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C0B" w:rsidRDefault="000E3C0B" w:rsidP="000E3C0B">
      <w:pPr>
        <w:ind w:left="4896"/>
        <w:rPr>
          <w:rFonts w:cs="Tahoma"/>
          <w:b/>
          <w:color w:val="000000"/>
          <w:sz w:val="18"/>
          <w:szCs w:val="18"/>
        </w:rPr>
      </w:pPr>
      <w:r>
        <w:rPr>
          <w:rFonts w:cs="Tahoma"/>
          <w:b/>
          <w:color w:val="000000"/>
          <w:sz w:val="18"/>
          <w:szCs w:val="18"/>
        </w:rPr>
        <w:t xml:space="preserve">All’AZIENDA SOCIO SANITARIA TERRITORIALE DELLA FRANCIACORTA </w:t>
      </w:r>
    </w:p>
    <w:p w:rsidR="000E3C0B" w:rsidRDefault="000E3C0B" w:rsidP="000E3C0B">
      <w:pPr>
        <w:ind w:left="4956" w:hanging="60"/>
        <w:rPr>
          <w:rFonts w:cs="Tahoma"/>
          <w:color w:val="000000"/>
          <w:sz w:val="18"/>
          <w:szCs w:val="18"/>
        </w:rPr>
      </w:pPr>
      <w:r>
        <w:rPr>
          <w:rFonts w:cs="Tahoma"/>
          <w:b/>
          <w:color w:val="000000"/>
          <w:sz w:val="18"/>
          <w:szCs w:val="18"/>
        </w:rPr>
        <w:t>Viale Mazzini n. 4</w:t>
      </w:r>
    </w:p>
    <w:p w:rsidR="000E3C0B" w:rsidRDefault="000E3C0B" w:rsidP="000E3C0B">
      <w:pPr>
        <w:pStyle w:val="Titolo2"/>
        <w:ind w:left="4533" w:firstLine="0"/>
        <w:rPr>
          <w:rFonts w:ascii="Calibri" w:hAnsi="Calibri" w:cs="Tahoma"/>
          <w:color w:val="000000"/>
        </w:rPr>
      </w:pPr>
      <w:r>
        <w:rPr>
          <w:rFonts w:ascii="Calibri" w:hAnsi="Calibri" w:cs="Tahoma"/>
          <w:color w:val="000000"/>
          <w:sz w:val="18"/>
          <w:szCs w:val="18"/>
          <w:u w:val="none"/>
        </w:rPr>
        <w:t xml:space="preserve">         25032 – CHIARI (BS)</w:t>
      </w:r>
    </w:p>
    <w:p w:rsidR="000E3C0B" w:rsidRDefault="000E3C0B" w:rsidP="000E3C0B">
      <w:pPr>
        <w:pStyle w:val="Titolo1"/>
        <w:jc w:val="both"/>
        <w:rPr>
          <w:rFonts w:ascii="Calibri" w:hAnsi="Calibri" w:cs="Tahoma"/>
          <w:color w:val="000000"/>
        </w:rPr>
      </w:pPr>
    </w:p>
    <w:p w:rsidR="000E3C0B" w:rsidRDefault="000E3C0B" w:rsidP="000E3C0B">
      <w:pPr>
        <w:pStyle w:val="Titolo1"/>
        <w:jc w:val="center"/>
        <w:rPr>
          <w:rFonts w:ascii="Calibri" w:hAnsi="Calibri" w:cs="Tahoma"/>
          <w:color w:val="000000"/>
          <w:u w:val="none"/>
        </w:rPr>
      </w:pPr>
    </w:p>
    <w:p w:rsidR="000E3C0B" w:rsidRPr="00D300BA" w:rsidRDefault="000E3C0B" w:rsidP="000E3C0B">
      <w:pPr>
        <w:pStyle w:val="Titolo1"/>
        <w:jc w:val="center"/>
        <w:rPr>
          <w:rFonts w:ascii="Calibri" w:hAnsi="Calibri" w:cs="Tahoma"/>
          <w:color w:val="000000"/>
          <w:u w:val="none"/>
        </w:rPr>
      </w:pPr>
      <w:r w:rsidRPr="00D300BA">
        <w:rPr>
          <w:rFonts w:ascii="Calibri" w:hAnsi="Calibri" w:cs="Tahoma"/>
          <w:color w:val="000000"/>
          <w:u w:val="none"/>
        </w:rPr>
        <w:t xml:space="preserve">DOMANDA </w:t>
      </w:r>
      <w:proofErr w:type="spellStart"/>
      <w:r w:rsidRPr="00D300BA">
        <w:rPr>
          <w:rFonts w:ascii="Calibri" w:hAnsi="Calibri" w:cs="Tahoma"/>
          <w:color w:val="000000"/>
          <w:u w:val="none"/>
        </w:rPr>
        <w:t>DI</w:t>
      </w:r>
      <w:proofErr w:type="spellEnd"/>
      <w:r w:rsidRPr="00D300BA">
        <w:rPr>
          <w:rFonts w:ascii="Calibri" w:hAnsi="Calibri" w:cs="Tahoma"/>
          <w:color w:val="000000"/>
          <w:u w:val="none"/>
        </w:rPr>
        <w:t xml:space="preserve"> AMMISSIONE ALL’AVVISO PUBBLICO PER IL CONFERIMENTO </w:t>
      </w:r>
      <w:proofErr w:type="spellStart"/>
      <w:r w:rsidRPr="00D300BA">
        <w:rPr>
          <w:rFonts w:ascii="Calibri" w:hAnsi="Calibri" w:cs="Tahoma"/>
          <w:color w:val="000000"/>
          <w:u w:val="none"/>
        </w:rPr>
        <w:t>DI</w:t>
      </w:r>
      <w:proofErr w:type="spellEnd"/>
      <w:r w:rsidRPr="00D300BA">
        <w:rPr>
          <w:rFonts w:ascii="Calibri" w:hAnsi="Calibri" w:cs="Tahoma"/>
          <w:color w:val="000000"/>
          <w:u w:val="none"/>
        </w:rPr>
        <w:t xml:space="preserve"> INCARICO QUINQUENNALE </w:t>
      </w:r>
      <w:proofErr w:type="spellStart"/>
      <w:r w:rsidRPr="00D300BA">
        <w:rPr>
          <w:rFonts w:ascii="Calibri" w:hAnsi="Calibri" w:cs="Tahoma"/>
          <w:color w:val="000000"/>
          <w:u w:val="none"/>
        </w:rPr>
        <w:t>DI</w:t>
      </w:r>
      <w:proofErr w:type="spellEnd"/>
    </w:p>
    <w:p w:rsidR="000E3C0B" w:rsidRDefault="000E3C0B" w:rsidP="000E3C0B">
      <w:pPr>
        <w:spacing w:after="0" w:line="240" w:lineRule="auto"/>
        <w:jc w:val="center"/>
        <w:rPr>
          <w:rFonts w:cs="Tahoma"/>
          <w:b/>
          <w:bCs/>
          <w:color w:val="000000"/>
          <w:sz w:val="20"/>
          <w:szCs w:val="20"/>
          <w:lang w:eastAsia="ar-SA"/>
        </w:rPr>
      </w:pPr>
      <w:r w:rsidRPr="00D300BA">
        <w:rPr>
          <w:rFonts w:cs="Tahoma"/>
          <w:b/>
          <w:bCs/>
          <w:color w:val="000000"/>
          <w:sz w:val="20"/>
          <w:szCs w:val="20"/>
          <w:lang w:eastAsia="ar-SA"/>
        </w:rPr>
        <w:t>DIRIGENTE MEDICO - DISCIPLINA ANESTESIA E RIANIMAZIONE - DIRETTORE DELLA STRUTTURA COMPLESSA “ANESTESIA ISEO”</w:t>
      </w:r>
    </w:p>
    <w:p w:rsidR="000E3C0B" w:rsidRDefault="000E3C0B" w:rsidP="000E3C0B">
      <w:pPr>
        <w:pStyle w:val="Titolo1"/>
        <w:jc w:val="center"/>
        <w:rPr>
          <w:rFonts w:ascii="Calibri" w:hAnsi="Calibri" w:cs="Tahoma"/>
          <w:color w:val="000000"/>
          <w:u w:val="none"/>
        </w:rPr>
      </w:pPr>
      <w:r>
        <w:rPr>
          <w:rFonts w:ascii="Calibri" w:hAnsi="Calibri" w:cs="Tahoma"/>
          <w:color w:val="000000"/>
          <w:u w:val="none"/>
        </w:rPr>
        <w:t>approvato con atto deliberativo n</w:t>
      </w:r>
      <w:r w:rsidR="00EE74D9">
        <w:rPr>
          <w:rFonts w:ascii="Calibri" w:hAnsi="Calibri" w:cs="Tahoma"/>
          <w:color w:val="000000"/>
          <w:u w:val="none"/>
        </w:rPr>
        <w:t>. 652 del 27.9.2024</w:t>
      </w:r>
      <w:r>
        <w:rPr>
          <w:rFonts w:ascii="Calibri" w:hAnsi="Calibri" w:cs="Tahoma"/>
          <w:color w:val="000000"/>
          <w:u w:val="none"/>
        </w:rPr>
        <w:t xml:space="preserve"> </w:t>
      </w:r>
    </w:p>
    <w:p w:rsidR="000E3C0B" w:rsidRDefault="000E3C0B" w:rsidP="000E3C0B">
      <w:pPr>
        <w:pStyle w:val="Titolo1"/>
        <w:tabs>
          <w:tab w:val="left" w:pos="708"/>
        </w:tabs>
        <w:spacing w:line="480" w:lineRule="auto"/>
        <w:rPr>
          <w:rFonts w:ascii="Calibri" w:hAnsi="Calibri" w:cs="Tahoma"/>
          <w:color w:val="000000"/>
          <w:u w:val="none"/>
        </w:rPr>
      </w:pPr>
    </w:p>
    <w:p w:rsidR="000E3C0B" w:rsidRDefault="000E3C0B" w:rsidP="000E3C0B">
      <w:pPr>
        <w:pStyle w:val="Titolo1"/>
        <w:tabs>
          <w:tab w:val="left" w:pos="708"/>
        </w:tabs>
        <w:spacing w:line="480" w:lineRule="auto"/>
        <w:rPr>
          <w:rFonts w:cs="Tahoma"/>
          <w:color w:val="000000"/>
          <w:sz w:val="18"/>
          <w:szCs w:val="18"/>
        </w:rPr>
      </w:pPr>
      <w:r>
        <w:rPr>
          <w:rFonts w:ascii="Calibri" w:hAnsi="Calibri" w:cs="Tahoma"/>
          <w:color w:val="000000"/>
          <w:u w:val="none"/>
        </w:rPr>
        <w:t>Il/La sottoscritto/a</w:t>
      </w:r>
      <w:r>
        <w:rPr>
          <w:rFonts w:ascii="Calibri" w:hAnsi="Calibri" w:cs="Tahoma"/>
          <w:color w:val="000000"/>
          <w:u w:val="none"/>
        </w:rPr>
        <w:tab/>
      </w:r>
      <w:r>
        <w:rPr>
          <w:rFonts w:ascii="Calibri" w:hAnsi="Calibri" w:cs="Tahoma"/>
          <w:color w:val="000000"/>
        </w:rPr>
        <w:t xml:space="preserve"> __________________________________________________________________ </w:t>
      </w:r>
    </w:p>
    <w:p w:rsidR="000E3C0B" w:rsidRDefault="000E3C0B" w:rsidP="000E3C0B">
      <w:pPr>
        <w:spacing w:line="480" w:lineRule="auto"/>
        <w:ind w:firstLine="284"/>
        <w:jc w:val="center"/>
        <w:rPr>
          <w:rFonts w:cs="Tahoma"/>
          <w:b/>
          <w:bCs/>
          <w:color w:val="000000"/>
          <w:sz w:val="18"/>
          <w:szCs w:val="18"/>
        </w:rPr>
      </w:pPr>
      <w:r>
        <w:rPr>
          <w:rFonts w:cs="Tahoma"/>
          <w:b/>
          <w:bCs/>
          <w:color w:val="000000"/>
          <w:sz w:val="18"/>
          <w:szCs w:val="18"/>
        </w:rPr>
        <w:t>C H I E D E</w:t>
      </w:r>
    </w:p>
    <w:p w:rsidR="000E3C0B" w:rsidRDefault="000E3C0B" w:rsidP="000E3C0B">
      <w:pPr>
        <w:pStyle w:val="Corpodeltesto21"/>
        <w:ind w:firstLine="0"/>
        <w:rPr>
          <w:rFonts w:ascii="Calibri" w:hAnsi="Calibri" w:cs="Tahoma"/>
          <w:color w:val="000000"/>
        </w:rPr>
      </w:pPr>
      <w:r>
        <w:rPr>
          <w:rFonts w:ascii="Calibri" w:hAnsi="Calibri" w:cs="Tahoma"/>
          <w:color w:val="000000"/>
        </w:rPr>
        <w:t xml:space="preserve">di poter essere ammesso all’avviso pubblico per conferimento di INCARICO QUINQUENNALE di DIRIGENTE MEDICO </w:t>
      </w:r>
    </w:p>
    <w:p w:rsidR="000E3C0B" w:rsidRDefault="000E3C0B" w:rsidP="000E3C0B">
      <w:pPr>
        <w:pStyle w:val="Corpodeltesto21"/>
        <w:ind w:firstLine="0"/>
        <w:rPr>
          <w:rFonts w:ascii="Calibri" w:hAnsi="Calibri" w:cs="Tahoma"/>
          <w:color w:val="000000"/>
        </w:rPr>
      </w:pPr>
      <w:r w:rsidRPr="00507F13">
        <w:rPr>
          <w:rFonts w:ascii="Calibri" w:hAnsi="Calibri" w:cs="Tahoma"/>
          <w:color w:val="000000"/>
        </w:rPr>
        <w:t xml:space="preserve">DISCIPLINA </w:t>
      </w:r>
      <w:r>
        <w:rPr>
          <w:rFonts w:ascii="Calibri" w:hAnsi="Calibri" w:cs="Tahoma"/>
          <w:bCs/>
          <w:color w:val="000000"/>
        </w:rPr>
        <w:t>ANESTESIA E RIANIMAZIONE</w:t>
      </w:r>
      <w:r w:rsidRPr="00507F13">
        <w:rPr>
          <w:rFonts w:ascii="Calibri" w:hAnsi="Calibri" w:cs="Tahoma"/>
          <w:bCs/>
          <w:color w:val="000000"/>
        </w:rPr>
        <w:t xml:space="preserve"> </w:t>
      </w:r>
      <w:r w:rsidRPr="00507F13">
        <w:rPr>
          <w:rFonts w:ascii="Calibri" w:hAnsi="Calibri" w:cs="Tahoma"/>
          <w:color w:val="000000"/>
        </w:rPr>
        <w:t>- DIRETTORE DELLA STRUTTURA COMPLESSA “</w:t>
      </w:r>
      <w:r>
        <w:rPr>
          <w:rFonts w:ascii="Calibri" w:hAnsi="Calibri" w:cs="Tahoma"/>
          <w:bCs/>
          <w:color w:val="000000"/>
        </w:rPr>
        <w:t xml:space="preserve">ANESTESIA ISEO” </w:t>
      </w:r>
      <w:r w:rsidRPr="00507F13">
        <w:rPr>
          <w:rFonts w:ascii="Calibri" w:hAnsi="Calibri" w:cs="Tahoma"/>
          <w:color w:val="000000"/>
        </w:rPr>
        <w:t>come</w:t>
      </w:r>
      <w:r>
        <w:rPr>
          <w:rFonts w:ascii="Calibri" w:hAnsi="Calibri" w:cs="Tahoma"/>
          <w:color w:val="000000"/>
        </w:rPr>
        <w:t xml:space="preserve"> da relativo avviso di cui dichiara di avere preso visione, accettandone le condizioni</w:t>
      </w:r>
      <w:r>
        <w:rPr>
          <w:rFonts w:ascii="Calibri" w:hAnsi="Calibri" w:cs="Tahoma"/>
          <w:b/>
          <w:color w:val="000000"/>
        </w:rPr>
        <w:t>.</w:t>
      </w:r>
    </w:p>
    <w:p w:rsidR="000E3C0B" w:rsidRDefault="000E3C0B" w:rsidP="000E3C0B">
      <w:pPr>
        <w:pStyle w:val="Corpodeltesto21"/>
        <w:rPr>
          <w:rFonts w:ascii="Calibri" w:hAnsi="Calibri" w:cs="Tahoma"/>
          <w:color w:val="000000"/>
          <w:sz w:val="10"/>
          <w:szCs w:val="10"/>
        </w:rPr>
      </w:pPr>
    </w:p>
    <w:p w:rsidR="000E3C0B" w:rsidRDefault="000E3C0B" w:rsidP="000E3C0B">
      <w:pPr>
        <w:jc w:val="both"/>
        <w:rPr>
          <w:rFonts w:cs="Tahoma"/>
          <w:color w:val="000000"/>
          <w:sz w:val="18"/>
          <w:szCs w:val="18"/>
        </w:rPr>
      </w:pPr>
      <w:r>
        <w:rPr>
          <w:rFonts w:cs="Tahoma"/>
          <w:color w:val="000000"/>
          <w:sz w:val="18"/>
          <w:szCs w:val="18"/>
        </w:rPr>
        <w:t xml:space="preserve">A tal fine, </w:t>
      </w:r>
      <w:r>
        <w:rPr>
          <w:rFonts w:cs="Tahoma"/>
          <w:b/>
          <w:bCs/>
          <w:color w:val="000000"/>
          <w:sz w:val="18"/>
          <w:szCs w:val="18"/>
        </w:rPr>
        <w:t>consapevole delle responsabilità penali cui può incorrere in caso di dichiarazioni mendaci, ai sensi e per gli effetti di cui agli artt. 46 e 47 del DPR 445/2000 come modificato dalla normativa vigente, sotto la propria responsabilità, dichiara</w:t>
      </w:r>
      <w:r>
        <w:rPr>
          <w:rFonts w:cs="Tahoma"/>
          <w:color w:val="000000"/>
          <w:sz w:val="18"/>
          <w:szCs w:val="18"/>
        </w:rPr>
        <w:t>:</w:t>
      </w:r>
    </w:p>
    <w:p w:rsidR="000E3C0B" w:rsidRDefault="000E3C0B" w:rsidP="000E3C0B">
      <w:pPr>
        <w:spacing w:line="360" w:lineRule="auto"/>
        <w:jc w:val="both"/>
        <w:rPr>
          <w:rFonts w:cs="Tahoma"/>
          <w:color w:val="000000"/>
          <w:sz w:val="18"/>
          <w:szCs w:val="18"/>
        </w:rPr>
      </w:pPr>
    </w:p>
    <w:p w:rsidR="000E3C0B" w:rsidRDefault="000E3C0B" w:rsidP="000E3C0B">
      <w:pPr>
        <w:numPr>
          <w:ilvl w:val="0"/>
          <w:numId w:val="1"/>
        </w:numPr>
        <w:tabs>
          <w:tab w:val="left" w:pos="390"/>
        </w:tabs>
        <w:spacing w:after="0" w:line="480" w:lineRule="auto"/>
        <w:ind w:left="360"/>
        <w:jc w:val="both"/>
        <w:rPr>
          <w:rFonts w:cs="Tahoma"/>
          <w:color w:val="000000"/>
          <w:sz w:val="18"/>
          <w:szCs w:val="18"/>
        </w:rPr>
      </w:pPr>
      <w:r>
        <w:rPr>
          <w:rFonts w:cs="Tahoma"/>
          <w:color w:val="000000"/>
          <w:sz w:val="18"/>
          <w:szCs w:val="18"/>
        </w:rPr>
        <w:t xml:space="preserve">di essere nato/a a _____________________________________________________ ( _____ ), il ______________________ </w:t>
      </w:r>
      <w:r>
        <w:rPr>
          <w:rFonts w:cs="Tahoma"/>
          <w:color w:val="000000"/>
          <w:sz w:val="18"/>
          <w:szCs w:val="18"/>
        </w:rPr>
        <w:tab/>
        <w:t xml:space="preserve">e di risiedere a _______________________________________________________________________________( ______ )  </w:t>
      </w:r>
      <w:r>
        <w:rPr>
          <w:rFonts w:cs="Tahoma"/>
          <w:color w:val="000000"/>
          <w:sz w:val="18"/>
          <w:szCs w:val="18"/>
        </w:rPr>
        <w:tab/>
      </w:r>
    </w:p>
    <w:p w:rsidR="000E3C0B" w:rsidRDefault="000E3C0B" w:rsidP="000E3C0B">
      <w:pPr>
        <w:tabs>
          <w:tab w:val="left" w:pos="390"/>
        </w:tabs>
        <w:spacing w:line="480" w:lineRule="auto"/>
        <w:ind w:left="720" w:hanging="360"/>
        <w:jc w:val="both"/>
        <w:rPr>
          <w:rFonts w:cs="Tahoma"/>
          <w:color w:val="000000"/>
          <w:sz w:val="18"/>
          <w:szCs w:val="18"/>
        </w:rPr>
      </w:pPr>
      <w:r>
        <w:rPr>
          <w:rFonts w:cs="Tahoma"/>
          <w:color w:val="000000"/>
          <w:sz w:val="18"/>
          <w:szCs w:val="18"/>
        </w:rPr>
        <w:t>indirizzo:  ___________________________________________________________________ n. __________ C.A.P. _________ ;</w:t>
      </w:r>
    </w:p>
    <w:p w:rsidR="000E3C0B" w:rsidRDefault="000E3C0B" w:rsidP="000E3C0B">
      <w:pPr>
        <w:spacing w:line="360" w:lineRule="auto"/>
        <w:jc w:val="both"/>
        <w:rPr>
          <w:rFonts w:cs="Tahoma"/>
          <w:color w:val="000000"/>
          <w:sz w:val="18"/>
          <w:szCs w:val="18"/>
        </w:rPr>
      </w:pPr>
    </w:p>
    <w:p w:rsidR="000E3C0B" w:rsidRDefault="000E3C0B" w:rsidP="000E3C0B">
      <w:pPr>
        <w:tabs>
          <w:tab w:val="left" w:pos="360"/>
        </w:tabs>
        <w:spacing w:line="480" w:lineRule="auto"/>
        <w:jc w:val="both"/>
        <w:rPr>
          <w:rFonts w:cs="Tahoma"/>
          <w:sz w:val="18"/>
          <w:szCs w:val="18"/>
        </w:rPr>
      </w:pPr>
      <w:r>
        <w:rPr>
          <w:rFonts w:cs="Tahoma"/>
          <w:color w:val="000000"/>
          <w:sz w:val="18"/>
          <w:szCs w:val="18"/>
        </w:rPr>
        <w:t>b)</w:t>
      </w:r>
      <w:r>
        <w:rPr>
          <w:rFonts w:cs="Tahoma"/>
          <w:color w:val="000000"/>
          <w:sz w:val="18"/>
          <w:szCs w:val="18"/>
        </w:rPr>
        <w:tab/>
        <w:t>di essere in possesso di cittadinanza:</w:t>
      </w:r>
    </w:p>
    <w:p w:rsidR="000E3C0B" w:rsidRDefault="000E3C0B" w:rsidP="000E3C0B">
      <w:pPr>
        <w:ind w:firstLine="348"/>
        <w:jc w:val="both"/>
        <w:rPr>
          <w:color w:val="000000"/>
          <w:sz w:val="18"/>
          <w:szCs w:val="18"/>
        </w:rPr>
      </w:pPr>
      <w:r>
        <w:rPr>
          <w:rFonts w:cs="Tahoma"/>
          <w:sz w:val="18"/>
          <w:szCs w:val="18"/>
        </w:rPr>
        <w:tab/>
        <w:t>b</w:t>
      </w:r>
      <w:r>
        <w:rPr>
          <w:rFonts w:cs="Tahoma"/>
          <w:sz w:val="18"/>
          <w:szCs w:val="18"/>
          <w:vertAlign w:val="subscript"/>
        </w:rPr>
        <w:t>1</w:t>
      </w:r>
      <w:r>
        <w:rPr>
          <w:rFonts w:cs="Tahoma"/>
          <w:sz w:val="18"/>
          <w:szCs w:val="18"/>
        </w:rPr>
        <w:t>)</w:t>
      </w:r>
      <w:r>
        <w:rPr>
          <w:rFonts w:cs="Tahoma"/>
          <w:sz w:val="18"/>
          <w:szCs w:val="18"/>
        </w:rPr>
        <w:tab/>
      </w:r>
      <w:r>
        <w:rPr>
          <w:rFonts w:ascii="Wingdings 2" w:hAnsi="Wingdings 2" w:cs="Wingdings 2"/>
          <w:sz w:val="18"/>
          <w:szCs w:val="18"/>
        </w:rPr>
        <w:t></w:t>
      </w:r>
      <w:r>
        <w:rPr>
          <w:rFonts w:cs="Tahoma"/>
          <w:sz w:val="18"/>
          <w:szCs w:val="18"/>
        </w:rPr>
        <w:t xml:space="preserve"> </w:t>
      </w:r>
      <w:r>
        <w:rPr>
          <w:rFonts w:cs="Tahoma"/>
          <w:b/>
          <w:sz w:val="18"/>
          <w:szCs w:val="18"/>
        </w:rPr>
        <w:t>Italiana</w:t>
      </w:r>
    </w:p>
    <w:p w:rsidR="000E3C0B" w:rsidRDefault="000E3C0B" w:rsidP="000E3C0B">
      <w:pPr>
        <w:ind w:left="708"/>
        <w:jc w:val="both"/>
        <w:rPr>
          <w:rFonts w:cs="Tahoma"/>
          <w:color w:val="000000"/>
          <w:sz w:val="10"/>
          <w:szCs w:val="10"/>
        </w:rPr>
      </w:pPr>
      <w:r>
        <w:rPr>
          <w:color w:val="000000"/>
          <w:sz w:val="18"/>
          <w:szCs w:val="18"/>
        </w:rPr>
        <w:tab/>
      </w:r>
      <w:r>
        <w:rPr>
          <w:rFonts w:ascii="Wingdings 2" w:hAnsi="Wingdings 2" w:cs="Wingdings 2"/>
          <w:color w:val="000000"/>
          <w:sz w:val="18"/>
          <w:szCs w:val="18"/>
        </w:rPr>
        <w:t></w:t>
      </w:r>
      <w:r>
        <w:rPr>
          <w:rFonts w:cs="Tahoma"/>
          <w:color w:val="000000"/>
          <w:sz w:val="18"/>
          <w:szCs w:val="18"/>
        </w:rPr>
        <w:t xml:space="preserve"> </w:t>
      </w:r>
      <w:r>
        <w:rPr>
          <w:rFonts w:cs="Tahoma"/>
          <w:b/>
          <w:color w:val="000000"/>
          <w:sz w:val="18"/>
          <w:szCs w:val="18"/>
        </w:rPr>
        <w:t>Equiparata</w:t>
      </w:r>
      <w:r>
        <w:rPr>
          <w:rFonts w:cs="Tahoma"/>
          <w:color w:val="000000"/>
          <w:sz w:val="18"/>
          <w:szCs w:val="18"/>
        </w:rPr>
        <w:t xml:space="preserve"> alla cittadinanza italiana ai sensi della seguente normativa _______________________________ ; </w:t>
      </w:r>
    </w:p>
    <w:p w:rsidR="000E3C0B" w:rsidRDefault="000E3C0B" w:rsidP="000E3C0B">
      <w:pPr>
        <w:ind w:left="346"/>
        <w:jc w:val="both"/>
        <w:rPr>
          <w:rFonts w:cs="Tahoma"/>
          <w:color w:val="000000"/>
          <w:sz w:val="10"/>
          <w:szCs w:val="10"/>
        </w:rPr>
      </w:pPr>
    </w:p>
    <w:p w:rsidR="000E3C0B" w:rsidRDefault="000E3C0B" w:rsidP="000E3C0B">
      <w:pPr>
        <w:ind w:left="1054" w:firstLine="362"/>
        <w:jc w:val="both"/>
        <w:rPr>
          <w:rFonts w:cs="Tahoma"/>
          <w:color w:val="000000"/>
          <w:sz w:val="10"/>
          <w:szCs w:val="10"/>
        </w:rPr>
      </w:pPr>
      <w:r>
        <w:rPr>
          <w:rFonts w:cs="Tahoma"/>
          <w:color w:val="000000"/>
          <w:sz w:val="18"/>
          <w:szCs w:val="18"/>
        </w:rPr>
        <w:t>e (in questi casi) dichiara di:</w:t>
      </w:r>
    </w:p>
    <w:p w:rsidR="000E3C0B" w:rsidRDefault="000E3C0B" w:rsidP="000E3C0B">
      <w:pPr>
        <w:ind w:firstLine="348"/>
        <w:jc w:val="both"/>
        <w:rPr>
          <w:rFonts w:cs="Tahoma"/>
          <w:color w:val="000000"/>
          <w:sz w:val="10"/>
          <w:szCs w:val="10"/>
        </w:rPr>
      </w:pPr>
    </w:p>
    <w:p w:rsidR="000E3C0B" w:rsidRDefault="000E3C0B" w:rsidP="000E3C0B">
      <w:pPr>
        <w:ind w:firstLine="348"/>
        <w:jc w:val="both"/>
        <w:rPr>
          <w:rFonts w:cs="Tahoma"/>
          <w:color w:val="000000"/>
          <w:sz w:val="10"/>
          <w:szCs w:val="10"/>
        </w:rPr>
      </w:pPr>
    </w:p>
    <w:p w:rsidR="000E3C0B" w:rsidRDefault="000E3C0B" w:rsidP="000E3C0B">
      <w:pPr>
        <w:ind w:firstLine="1440"/>
        <w:jc w:val="both"/>
        <w:rPr>
          <w:rFonts w:cs="Tahoma"/>
          <w:i/>
          <w:iCs/>
          <w:color w:val="000000"/>
          <w:sz w:val="16"/>
          <w:szCs w:val="16"/>
        </w:rPr>
      </w:pPr>
      <w:r>
        <w:rPr>
          <w:rFonts w:ascii="Wingdings 2" w:hAnsi="Wingdings 2" w:cs="Wingdings 2"/>
          <w:color w:val="000000"/>
          <w:sz w:val="18"/>
          <w:szCs w:val="18"/>
        </w:rPr>
        <w:t></w:t>
      </w:r>
      <w:r>
        <w:rPr>
          <w:rFonts w:cs="Tahoma"/>
          <w:color w:val="000000"/>
          <w:sz w:val="18"/>
          <w:szCs w:val="18"/>
        </w:rPr>
        <w:t xml:space="preserve"> </w:t>
      </w:r>
      <w:r>
        <w:rPr>
          <w:rFonts w:cs="Tahoma"/>
          <w:b/>
          <w:bCs/>
          <w:color w:val="000000"/>
          <w:sz w:val="18"/>
          <w:szCs w:val="18"/>
        </w:rPr>
        <w:t xml:space="preserve">essere iscritto nelle liste elettorali del Comune di </w:t>
      </w:r>
      <w:r>
        <w:rPr>
          <w:rFonts w:cs="Tahoma"/>
          <w:color w:val="000000"/>
          <w:sz w:val="18"/>
          <w:szCs w:val="18"/>
        </w:rPr>
        <w:t>_________________________________________( ____ )</w:t>
      </w:r>
    </w:p>
    <w:p w:rsidR="000E3C0B" w:rsidRDefault="000E3C0B" w:rsidP="000E3C0B">
      <w:pPr>
        <w:ind w:firstLine="1620"/>
        <w:jc w:val="both"/>
        <w:rPr>
          <w:rFonts w:ascii="Wingdings 2" w:hAnsi="Wingdings 2" w:cs="Wingdings 2"/>
          <w:color w:val="000000"/>
          <w:sz w:val="18"/>
          <w:szCs w:val="18"/>
        </w:rPr>
      </w:pPr>
      <w:r>
        <w:rPr>
          <w:rFonts w:cs="Tahoma"/>
          <w:i/>
          <w:iCs/>
          <w:color w:val="000000"/>
          <w:sz w:val="16"/>
          <w:szCs w:val="16"/>
        </w:rPr>
        <w:t xml:space="preserve">oppure </w:t>
      </w:r>
    </w:p>
    <w:p w:rsidR="000E3C0B" w:rsidRDefault="000E3C0B" w:rsidP="000E3C0B">
      <w:pPr>
        <w:tabs>
          <w:tab w:val="left" w:pos="3450"/>
        </w:tabs>
        <w:ind w:left="1650" w:hanging="240"/>
        <w:jc w:val="both"/>
        <w:rPr>
          <w:rFonts w:cs="Tahoma"/>
          <w:color w:val="000000"/>
          <w:sz w:val="18"/>
          <w:szCs w:val="18"/>
        </w:rPr>
      </w:pPr>
      <w:r>
        <w:rPr>
          <w:rFonts w:ascii="Wingdings 2" w:hAnsi="Wingdings 2" w:cs="Wingdings 2"/>
          <w:color w:val="000000"/>
          <w:sz w:val="18"/>
          <w:szCs w:val="18"/>
        </w:rPr>
        <w:t></w:t>
      </w:r>
      <w:r>
        <w:rPr>
          <w:rFonts w:cs="Tahoma"/>
          <w:color w:val="000000"/>
          <w:sz w:val="18"/>
          <w:szCs w:val="18"/>
        </w:rPr>
        <w:t xml:space="preserve"> </w:t>
      </w:r>
      <w:r>
        <w:rPr>
          <w:rFonts w:cs="Tahoma"/>
          <w:b/>
          <w:bCs/>
          <w:color w:val="000000"/>
          <w:sz w:val="18"/>
          <w:szCs w:val="18"/>
        </w:rPr>
        <w:t>non essere iscritto o di essere stato cancellato dalle liste elettorali</w:t>
      </w:r>
      <w:r>
        <w:rPr>
          <w:rFonts w:cs="Tahoma"/>
          <w:color w:val="000000"/>
          <w:sz w:val="18"/>
          <w:szCs w:val="18"/>
        </w:rPr>
        <w:t xml:space="preserve"> di un Comune per le seguenti motivazioni ________________________________________________________________________________________ ;</w:t>
      </w:r>
    </w:p>
    <w:p w:rsidR="000E3C0B" w:rsidRDefault="000E3C0B" w:rsidP="000E3C0B">
      <w:pPr>
        <w:tabs>
          <w:tab w:val="left" w:pos="1066"/>
        </w:tabs>
        <w:spacing w:line="360" w:lineRule="auto"/>
        <w:ind w:left="346"/>
        <w:jc w:val="both"/>
        <w:rPr>
          <w:rFonts w:cs="Tahoma"/>
          <w:color w:val="000000"/>
          <w:sz w:val="18"/>
          <w:szCs w:val="18"/>
        </w:rPr>
      </w:pPr>
    </w:p>
    <w:p w:rsidR="000E3C0B" w:rsidRDefault="000E3C0B" w:rsidP="000E3C0B">
      <w:pPr>
        <w:tabs>
          <w:tab w:val="left" w:pos="736"/>
          <w:tab w:val="left" w:pos="1471"/>
        </w:tabs>
        <w:spacing w:line="360" w:lineRule="auto"/>
        <w:ind w:left="346"/>
        <w:jc w:val="both"/>
        <w:rPr>
          <w:rFonts w:cs="Tahoma"/>
          <w:color w:val="000000"/>
          <w:sz w:val="18"/>
          <w:szCs w:val="18"/>
        </w:rPr>
      </w:pPr>
      <w:r>
        <w:rPr>
          <w:rFonts w:cs="Tahoma"/>
          <w:color w:val="000000"/>
          <w:sz w:val="18"/>
          <w:szCs w:val="18"/>
        </w:rPr>
        <w:lastRenderedPageBreak/>
        <w:tab/>
        <w:t>b</w:t>
      </w:r>
      <w:r>
        <w:rPr>
          <w:rFonts w:cs="Tahoma"/>
          <w:color w:val="000000"/>
          <w:sz w:val="18"/>
          <w:szCs w:val="18"/>
          <w:vertAlign w:val="subscript"/>
        </w:rPr>
        <w:t>2</w:t>
      </w:r>
      <w:r>
        <w:rPr>
          <w:rFonts w:cs="Tahoma"/>
          <w:color w:val="000000"/>
          <w:sz w:val="18"/>
          <w:szCs w:val="18"/>
        </w:rPr>
        <w:t>)</w:t>
      </w:r>
      <w:r>
        <w:rPr>
          <w:rFonts w:cs="Tahoma"/>
          <w:color w:val="000000"/>
          <w:sz w:val="18"/>
          <w:szCs w:val="18"/>
        </w:rPr>
        <w:tab/>
      </w:r>
      <w:r>
        <w:rPr>
          <w:rFonts w:ascii="Wingdings 2" w:hAnsi="Wingdings 2" w:cs="Wingdings 2"/>
          <w:color w:val="000000"/>
          <w:sz w:val="18"/>
          <w:szCs w:val="18"/>
        </w:rPr>
        <w:t></w:t>
      </w:r>
      <w:r>
        <w:rPr>
          <w:rFonts w:ascii="Wingdings 2" w:hAnsi="Wingdings 2" w:cs="Wingdings 2"/>
          <w:color w:val="000000"/>
          <w:sz w:val="18"/>
          <w:szCs w:val="18"/>
        </w:rPr>
        <w:t></w:t>
      </w:r>
      <w:r>
        <w:rPr>
          <w:rFonts w:cs="Tahoma"/>
          <w:b/>
          <w:color w:val="000000"/>
          <w:sz w:val="18"/>
          <w:szCs w:val="18"/>
        </w:rPr>
        <w:t>di Stato dell’Unione Europea</w:t>
      </w:r>
      <w:r>
        <w:rPr>
          <w:rFonts w:cs="Tahoma"/>
          <w:color w:val="000000"/>
          <w:sz w:val="18"/>
          <w:szCs w:val="18"/>
        </w:rPr>
        <w:t xml:space="preserve"> e precisamente: _______________________________, e (in questo caso) di:</w:t>
      </w:r>
    </w:p>
    <w:p w:rsidR="000E3C0B" w:rsidRDefault="000E3C0B" w:rsidP="000E3C0B">
      <w:pPr>
        <w:tabs>
          <w:tab w:val="left" w:pos="1456"/>
          <w:tab w:val="left" w:pos="1501"/>
        </w:tabs>
        <w:ind w:left="346"/>
        <w:jc w:val="both"/>
        <w:rPr>
          <w:rFonts w:cs="Tahoma"/>
          <w:i/>
          <w:iCs/>
          <w:color w:val="000000"/>
          <w:sz w:val="18"/>
          <w:szCs w:val="18"/>
        </w:rPr>
      </w:pPr>
      <w:r>
        <w:rPr>
          <w:rFonts w:cs="Tahoma"/>
          <w:color w:val="000000"/>
          <w:sz w:val="18"/>
          <w:szCs w:val="18"/>
        </w:rPr>
        <w:tab/>
      </w:r>
      <w:r>
        <w:rPr>
          <w:rFonts w:ascii="Wingdings 2" w:hAnsi="Wingdings 2" w:cs="Wingdings 2"/>
          <w:color w:val="000000"/>
          <w:sz w:val="18"/>
          <w:szCs w:val="18"/>
        </w:rPr>
        <w:t></w:t>
      </w:r>
      <w:r>
        <w:rPr>
          <w:rFonts w:ascii="Wingdings 2" w:hAnsi="Wingdings 2" w:cs="Wingdings 2"/>
          <w:color w:val="000000"/>
          <w:sz w:val="18"/>
          <w:szCs w:val="18"/>
        </w:rPr>
        <w:t></w:t>
      </w:r>
      <w:r>
        <w:rPr>
          <w:rFonts w:cs="Tahoma"/>
          <w:color w:val="000000"/>
          <w:sz w:val="18"/>
          <w:szCs w:val="18"/>
        </w:rPr>
        <w:t>godere dei diritti civili e politici presso il proprio Stato di appartenenza</w:t>
      </w:r>
    </w:p>
    <w:p w:rsidR="000E3C0B" w:rsidRDefault="000E3C0B" w:rsidP="000E3C0B">
      <w:pPr>
        <w:tabs>
          <w:tab w:val="left" w:pos="1110"/>
          <w:tab w:val="left" w:pos="1155"/>
        </w:tabs>
        <w:ind w:firstLine="1620"/>
        <w:jc w:val="both"/>
        <w:rPr>
          <w:rFonts w:ascii="Wingdings 2" w:hAnsi="Wingdings 2" w:cs="Wingdings 2"/>
          <w:color w:val="000000"/>
          <w:sz w:val="18"/>
          <w:szCs w:val="18"/>
        </w:rPr>
      </w:pPr>
      <w:r>
        <w:rPr>
          <w:rFonts w:cs="Tahoma"/>
          <w:i/>
          <w:iCs/>
          <w:color w:val="000000"/>
          <w:sz w:val="18"/>
          <w:szCs w:val="18"/>
        </w:rPr>
        <w:t xml:space="preserve">     oppure</w:t>
      </w:r>
    </w:p>
    <w:p w:rsidR="000E3C0B" w:rsidRDefault="000E3C0B" w:rsidP="000E3C0B">
      <w:pPr>
        <w:tabs>
          <w:tab w:val="left" w:pos="3165"/>
        </w:tabs>
        <w:ind w:left="1725" w:hanging="225"/>
        <w:jc w:val="both"/>
        <w:rPr>
          <w:color w:val="000000"/>
          <w:sz w:val="18"/>
          <w:szCs w:val="18"/>
        </w:rPr>
      </w:pPr>
      <w:r>
        <w:rPr>
          <w:rFonts w:ascii="Wingdings 2" w:hAnsi="Wingdings 2" w:cs="Wingdings 2"/>
          <w:color w:val="000000"/>
          <w:sz w:val="18"/>
          <w:szCs w:val="18"/>
        </w:rPr>
        <w:t></w:t>
      </w:r>
      <w:r>
        <w:rPr>
          <w:rFonts w:cs="Tahoma"/>
          <w:color w:val="000000"/>
          <w:sz w:val="18"/>
          <w:szCs w:val="18"/>
        </w:rPr>
        <w:t xml:space="preserve"> non godere dei diritti civili e politici presso il proprio Stato di appartenenza per le seguenti motivazioni: __________________________________________________________</w:t>
      </w:r>
    </w:p>
    <w:p w:rsidR="000E3C0B" w:rsidRDefault="000E3C0B" w:rsidP="000E3C0B">
      <w:pPr>
        <w:ind w:firstLine="1440"/>
        <w:jc w:val="both"/>
        <w:rPr>
          <w:color w:val="000000"/>
          <w:sz w:val="18"/>
          <w:szCs w:val="18"/>
        </w:rPr>
      </w:pPr>
    </w:p>
    <w:p w:rsidR="000E3C0B" w:rsidRDefault="000E3C0B" w:rsidP="000E3C0B">
      <w:pPr>
        <w:tabs>
          <w:tab w:val="left" w:pos="750"/>
          <w:tab w:val="left" w:pos="1470"/>
        </w:tabs>
        <w:spacing w:line="360" w:lineRule="auto"/>
        <w:ind w:left="360"/>
        <w:jc w:val="both"/>
        <w:rPr>
          <w:rFonts w:ascii="Wingdings 2" w:hAnsi="Wingdings 2" w:cs="Wingdings 2"/>
          <w:color w:val="000000"/>
          <w:sz w:val="18"/>
          <w:szCs w:val="18"/>
        </w:rPr>
      </w:pPr>
      <w:r>
        <w:rPr>
          <w:rFonts w:cs="Tahoma"/>
          <w:color w:val="000000"/>
          <w:sz w:val="18"/>
          <w:szCs w:val="18"/>
        </w:rPr>
        <w:tab/>
        <w:t>b</w:t>
      </w:r>
      <w:r>
        <w:rPr>
          <w:rFonts w:cs="Tahoma"/>
          <w:color w:val="000000"/>
          <w:sz w:val="18"/>
          <w:szCs w:val="18"/>
          <w:vertAlign w:val="subscript"/>
        </w:rPr>
        <w:t>3</w:t>
      </w:r>
      <w:r>
        <w:rPr>
          <w:rFonts w:cs="Tahoma"/>
          <w:color w:val="000000"/>
          <w:sz w:val="18"/>
          <w:szCs w:val="18"/>
        </w:rPr>
        <w:t>)</w:t>
      </w:r>
      <w:r>
        <w:rPr>
          <w:rFonts w:cs="Tahoma"/>
          <w:color w:val="000000"/>
          <w:sz w:val="18"/>
          <w:szCs w:val="18"/>
        </w:rPr>
        <w:tab/>
      </w:r>
      <w:r>
        <w:rPr>
          <w:rFonts w:ascii="Wingdings 2" w:hAnsi="Wingdings 2" w:cs="Wingdings 2"/>
          <w:color w:val="000000"/>
          <w:sz w:val="18"/>
          <w:szCs w:val="18"/>
        </w:rPr>
        <w:t></w:t>
      </w:r>
      <w:r>
        <w:rPr>
          <w:rFonts w:ascii="Wingdings 2" w:hAnsi="Wingdings 2" w:cs="Wingdings 2"/>
          <w:color w:val="000000"/>
          <w:sz w:val="18"/>
          <w:szCs w:val="18"/>
        </w:rPr>
        <w:t></w:t>
      </w:r>
      <w:r>
        <w:rPr>
          <w:rFonts w:cs="Tahoma"/>
          <w:b/>
          <w:color w:val="000000"/>
          <w:sz w:val="18"/>
          <w:szCs w:val="18"/>
        </w:rPr>
        <w:t>di Stato Estero</w:t>
      </w:r>
      <w:r>
        <w:rPr>
          <w:rFonts w:cs="Tahoma"/>
          <w:color w:val="000000"/>
          <w:sz w:val="18"/>
          <w:szCs w:val="18"/>
        </w:rPr>
        <w:t xml:space="preserve"> </w:t>
      </w:r>
      <w:r>
        <w:rPr>
          <w:rFonts w:cs="Tahoma"/>
          <w:color w:val="000000"/>
          <w:sz w:val="16"/>
          <w:szCs w:val="16"/>
        </w:rPr>
        <w:t>(non facente parte dell’Unione Europea</w:t>
      </w:r>
      <w:r>
        <w:rPr>
          <w:rFonts w:cs="Tahoma"/>
          <w:color w:val="000000"/>
          <w:sz w:val="18"/>
          <w:szCs w:val="18"/>
        </w:rPr>
        <w:t xml:space="preserve">) e precisamente: _______________________________ </w:t>
      </w:r>
    </w:p>
    <w:p w:rsidR="000E3C0B" w:rsidRDefault="000E3C0B" w:rsidP="000E3C0B">
      <w:pPr>
        <w:tabs>
          <w:tab w:val="left" w:pos="2265"/>
        </w:tabs>
        <w:spacing w:line="360" w:lineRule="auto"/>
        <w:ind w:left="1485"/>
        <w:jc w:val="both"/>
        <w:rPr>
          <w:rFonts w:cs="Tahoma"/>
          <w:color w:val="000000"/>
          <w:sz w:val="18"/>
          <w:szCs w:val="18"/>
        </w:rPr>
      </w:pPr>
      <w:r>
        <w:rPr>
          <w:rFonts w:ascii="Wingdings 2" w:hAnsi="Wingdings 2" w:cs="Wingdings 2"/>
          <w:color w:val="000000"/>
          <w:sz w:val="18"/>
          <w:szCs w:val="18"/>
        </w:rPr>
        <w:t></w:t>
      </w:r>
      <w:r>
        <w:rPr>
          <w:rFonts w:ascii="Wingdings 2" w:hAnsi="Wingdings 2" w:cs="Wingdings 2"/>
          <w:color w:val="000000"/>
          <w:sz w:val="18"/>
          <w:szCs w:val="18"/>
        </w:rPr>
        <w:t></w:t>
      </w:r>
      <w:r>
        <w:rPr>
          <w:rFonts w:cs="Tahoma"/>
          <w:color w:val="000000"/>
          <w:sz w:val="18"/>
          <w:szCs w:val="18"/>
        </w:rPr>
        <w:t xml:space="preserve"> </w:t>
      </w:r>
      <w:r>
        <w:rPr>
          <w:rFonts w:cs="Tahoma"/>
          <w:b/>
          <w:color w:val="000000"/>
          <w:sz w:val="18"/>
          <w:szCs w:val="18"/>
        </w:rPr>
        <w:t xml:space="preserve">familiare di cittadino di Stato membro dell'Unione Europea </w:t>
      </w:r>
      <w:r>
        <w:rPr>
          <w:rFonts w:cs="Tahoma"/>
          <w:color w:val="000000"/>
          <w:sz w:val="18"/>
          <w:szCs w:val="18"/>
        </w:rPr>
        <w:t>indicare generalità del familiare</w:t>
      </w:r>
    </w:p>
    <w:p w:rsidR="000E3C0B" w:rsidRDefault="000E3C0B" w:rsidP="000E3C0B">
      <w:pPr>
        <w:tabs>
          <w:tab w:val="left" w:pos="2265"/>
        </w:tabs>
        <w:spacing w:line="360" w:lineRule="auto"/>
        <w:ind w:left="1485"/>
        <w:jc w:val="both"/>
        <w:rPr>
          <w:rFonts w:cs="Tahoma"/>
          <w:color w:val="000000"/>
          <w:sz w:val="18"/>
          <w:szCs w:val="18"/>
        </w:rPr>
      </w:pPr>
      <w:r>
        <w:rPr>
          <w:rFonts w:cs="Tahoma"/>
          <w:color w:val="000000"/>
          <w:sz w:val="18"/>
          <w:szCs w:val="18"/>
        </w:rPr>
        <w:t>(nome, cognome, luogo e data di nascita e cittadinanza) e legame familiare</w:t>
      </w:r>
    </w:p>
    <w:p w:rsidR="000E3C0B" w:rsidRDefault="000E3C0B" w:rsidP="000E3C0B">
      <w:pPr>
        <w:tabs>
          <w:tab w:val="left" w:pos="2265"/>
        </w:tabs>
        <w:spacing w:line="360" w:lineRule="auto"/>
        <w:ind w:left="1485"/>
        <w:jc w:val="both"/>
        <w:rPr>
          <w:rFonts w:cs="Tahoma"/>
          <w:color w:val="000000"/>
          <w:sz w:val="18"/>
          <w:szCs w:val="18"/>
        </w:rPr>
      </w:pPr>
      <w:r>
        <w:rPr>
          <w:rFonts w:cs="Tahoma"/>
          <w:color w:val="000000"/>
          <w:sz w:val="18"/>
          <w:szCs w:val="18"/>
        </w:rPr>
        <w:t>__________________________________________________________________________________________</w:t>
      </w:r>
    </w:p>
    <w:p w:rsidR="000E3C0B" w:rsidRDefault="000E3C0B" w:rsidP="000E3C0B">
      <w:pPr>
        <w:tabs>
          <w:tab w:val="left" w:pos="2265"/>
        </w:tabs>
        <w:spacing w:line="360" w:lineRule="auto"/>
        <w:ind w:left="1485"/>
        <w:jc w:val="both"/>
        <w:rPr>
          <w:rFonts w:cs="Tahoma"/>
          <w:color w:val="000000"/>
          <w:sz w:val="18"/>
          <w:szCs w:val="18"/>
        </w:rPr>
      </w:pPr>
      <w:r>
        <w:rPr>
          <w:rFonts w:cs="Tahoma"/>
          <w:color w:val="000000"/>
          <w:sz w:val="18"/>
          <w:szCs w:val="18"/>
        </w:rPr>
        <w:t>__________________________________________________________________________________________</w:t>
      </w:r>
    </w:p>
    <w:p w:rsidR="000E3C0B" w:rsidRDefault="000E3C0B" w:rsidP="000E3C0B">
      <w:pPr>
        <w:tabs>
          <w:tab w:val="left" w:pos="2265"/>
        </w:tabs>
        <w:spacing w:line="360" w:lineRule="auto"/>
        <w:ind w:left="1485"/>
        <w:jc w:val="both"/>
        <w:rPr>
          <w:rFonts w:cs="Tahoma"/>
          <w:color w:val="000000"/>
          <w:sz w:val="18"/>
          <w:szCs w:val="18"/>
        </w:rPr>
      </w:pPr>
      <w:r>
        <w:rPr>
          <w:rFonts w:cs="Tahoma"/>
          <w:color w:val="000000"/>
          <w:sz w:val="18"/>
          <w:szCs w:val="18"/>
        </w:rPr>
        <w:t>__________________________________________________________________________________________</w:t>
      </w:r>
    </w:p>
    <w:p w:rsidR="000E3C0B" w:rsidRDefault="000E3C0B" w:rsidP="000E3C0B">
      <w:pPr>
        <w:spacing w:line="360" w:lineRule="auto"/>
        <w:ind w:firstLine="1440"/>
        <w:jc w:val="both"/>
        <w:rPr>
          <w:rFonts w:cs="Tahoma"/>
          <w:color w:val="000000"/>
          <w:sz w:val="18"/>
          <w:szCs w:val="18"/>
        </w:rPr>
      </w:pPr>
      <w:r>
        <w:rPr>
          <w:rFonts w:ascii="Wingdings 2" w:hAnsi="Wingdings 2" w:cs="Wingdings 2"/>
          <w:color w:val="000000"/>
          <w:sz w:val="18"/>
          <w:szCs w:val="18"/>
        </w:rPr>
        <w:t></w:t>
      </w:r>
      <w:r>
        <w:rPr>
          <w:rFonts w:ascii="Wingdings 2" w:hAnsi="Wingdings 2" w:cs="Wingdings 2"/>
          <w:color w:val="000000"/>
          <w:sz w:val="18"/>
          <w:szCs w:val="18"/>
        </w:rPr>
        <w:t></w:t>
      </w:r>
      <w:r>
        <w:rPr>
          <w:rFonts w:cs="Tahoma"/>
          <w:color w:val="000000"/>
          <w:sz w:val="18"/>
          <w:szCs w:val="18"/>
        </w:rPr>
        <w:t xml:space="preserve">titolare del diritto di soggiorno </w:t>
      </w:r>
      <w:proofErr w:type="spellStart"/>
      <w:r>
        <w:rPr>
          <w:rFonts w:cs="Tahoma"/>
          <w:color w:val="000000"/>
          <w:sz w:val="18"/>
          <w:szCs w:val="18"/>
        </w:rPr>
        <w:t>nr</w:t>
      </w:r>
      <w:proofErr w:type="spellEnd"/>
      <w:r>
        <w:rPr>
          <w:rFonts w:cs="Tahoma"/>
          <w:color w:val="000000"/>
          <w:sz w:val="18"/>
          <w:szCs w:val="18"/>
        </w:rPr>
        <w:t xml:space="preserve"> ______________________  rilasciato da __________________________</w:t>
      </w:r>
    </w:p>
    <w:p w:rsidR="000E3C0B" w:rsidRDefault="000E3C0B" w:rsidP="000E3C0B">
      <w:pPr>
        <w:spacing w:line="360" w:lineRule="auto"/>
        <w:ind w:firstLine="1695"/>
        <w:jc w:val="both"/>
        <w:rPr>
          <w:rFonts w:ascii="Wingdings 2" w:hAnsi="Wingdings 2" w:cs="Wingdings 2"/>
          <w:color w:val="000000"/>
          <w:sz w:val="18"/>
          <w:szCs w:val="18"/>
        </w:rPr>
      </w:pPr>
      <w:r>
        <w:rPr>
          <w:rFonts w:cs="Tahoma"/>
          <w:color w:val="000000"/>
          <w:sz w:val="18"/>
          <w:szCs w:val="18"/>
        </w:rPr>
        <w:t>in data ____________________ con scadenza il ________________________________________________;</w:t>
      </w:r>
    </w:p>
    <w:p w:rsidR="000E3C0B" w:rsidRDefault="000E3C0B" w:rsidP="000E3C0B">
      <w:pPr>
        <w:spacing w:line="360" w:lineRule="auto"/>
        <w:ind w:firstLine="1440"/>
        <w:jc w:val="both"/>
        <w:rPr>
          <w:rFonts w:cs="Tahoma"/>
          <w:color w:val="000000"/>
          <w:sz w:val="18"/>
          <w:szCs w:val="18"/>
        </w:rPr>
      </w:pPr>
      <w:r>
        <w:rPr>
          <w:rFonts w:ascii="Wingdings 2" w:hAnsi="Wingdings 2" w:cs="Wingdings 2"/>
          <w:color w:val="000000"/>
          <w:sz w:val="18"/>
          <w:szCs w:val="18"/>
        </w:rPr>
        <w:t></w:t>
      </w:r>
      <w:r>
        <w:rPr>
          <w:rFonts w:ascii="Wingdings 2" w:hAnsi="Wingdings 2" w:cs="Wingdings 2"/>
          <w:color w:val="000000"/>
          <w:sz w:val="18"/>
          <w:szCs w:val="18"/>
        </w:rPr>
        <w:t></w:t>
      </w:r>
      <w:r>
        <w:rPr>
          <w:rFonts w:cs="Tahoma"/>
          <w:color w:val="000000"/>
          <w:sz w:val="18"/>
          <w:szCs w:val="18"/>
        </w:rPr>
        <w:t xml:space="preserve">titolare del diritto di soggiorno permanente </w:t>
      </w:r>
      <w:proofErr w:type="spellStart"/>
      <w:r>
        <w:rPr>
          <w:rFonts w:cs="Tahoma"/>
          <w:color w:val="000000"/>
          <w:sz w:val="18"/>
          <w:szCs w:val="18"/>
        </w:rPr>
        <w:t>nr</w:t>
      </w:r>
      <w:proofErr w:type="spellEnd"/>
      <w:r>
        <w:rPr>
          <w:rFonts w:cs="Tahoma"/>
          <w:color w:val="000000"/>
          <w:sz w:val="18"/>
          <w:szCs w:val="18"/>
        </w:rPr>
        <w:t xml:space="preserve"> _________________________________________________</w:t>
      </w:r>
    </w:p>
    <w:p w:rsidR="000E3C0B" w:rsidRDefault="000E3C0B" w:rsidP="000E3C0B">
      <w:pPr>
        <w:spacing w:line="360" w:lineRule="auto"/>
        <w:ind w:firstLine="1695"/>
        <w:jc w:val="both"/>
        <w:rPr>
          <w:rFonts w:cs="Tahoma"/>
          <w:color w:val="000000"/>
          <w:sz w:val="18"/>
          <w:szCs w:val="18"/>
        </w:rPr>
      </w:pPr>
      <w:r>
        <w:rPr>
          <w:rFonts w:cs="Tahoma"/>
          <w:color w:val="000000"/>
          <w:sz w:val="18"/>
          <w:szCs w:val="18"/>
        </w:rPr>
        <w:t>rilasciato da _________________________________________________ in data ______________________;</w:t>
      </w:r>
    </w:p>
    <w:p w:rsidR="000E3C0B" w:rsidRDefault="000E3C0B" w:rsidP="000E3C0B">
      <w:pPr>
        <w:tabs>
          <w:tab w:val="left" w:pos="1695"/>
        </w:tabs>
        <w:spacing w:line="360" w:lineRule="auto"/>
        <w:ind w:left="1440"/>
        <w:jc w:val="both"/>
        <w:rPr>
          <w:rFonts w:cs="Tahoma"/>
          <w:color w:val="000000"/>
          <w:sz w:val="18"/>
          <w:szCs w:val="18"/>
        </w:rPr>
      </w:pPr>
      <w:r>
        <w:rPr>
          <w:rFonts w:ascii="Wingdings 2" w:hAnsi="Wingdings 2" w:cs="Wingdings 2"/>
          <w:color w:val="000000"/>
          <w:sz w:val="18"/>
          <w:szCs w:val="18"/>
        </w:rPr>
        <w:t></w:t>
      </w:r>
      <w:r>
        <w:rPr>
          <w:rFonts w:cs="Tahoma"/>
          <w:color w:val="000000"/>
          <w:sz w:val="18"/>
          <w:szCs w:val="18"/>
        </w:rPr>
        <w:tab/>
      </w:r>
      <w:r>
        <w:rPr>
          <w:rFonts w:cs="Tahoma"/>
          <w:b/>
          <w:bCs/>
          <w:color w:val="000000"/>
          <w:sz w:val="18"/>
          <w:szCs w:val="18"/>
        </w:rPr>
        <w:t xml:space="preserve">titolare di permesso di soggiorno </w:t>
      </w:r>
      <w:proofErr w:type="spellStart"/>
      <w:r>
        <w:rPr>
          <w:rFonts w:cs="Tahoma"/>
          <w:b/>
          <w:bCs/>
          <w:color w:val="000000"/>
          <w:sz w:val="18"/>
          <w:szCs w:val="18"/>
        </w:rPr>
        <w:t>nr</w:t>
      </w:r>
      <w:proofErr w:type="spellEnd"/>
      <w:r>
        <w:rPr>
          <w:rFonts w:cs="Tahoma"/>
          <w:b/>
          <w:bCs/>
          <w:color w:val="000000"/>
          <w:sz w:val="18"/>
          <w:szCs w:val="18"/>
        </w:rPr>
        <w:t xml:space="preserve">. </w:t>
      </w:r>
      <w:r>
        <w:rPr>
          <w:rFonts w:cs="Tahoma"/>
          <w:color w:val="000000"/>
          <w:sz w:val="18"/>
          <w:szCs w:val="18"/>
        </w:rPr>
        <w:t xml:space="preserve">______________________________________________ rilasciato da     </w:t>
      </w:r>
      <w:r>
        <w:rPr>
          <w:rFonts w:cs="Tahoma"/>
          <w:color w:val="000000"/>
          <w:sz w:val="18"/>
          <w:szCs w:val="18"/>
        </w:rPr>
        <w:tab/>
        <w:t xml:space="preserve">_______________________ in data ________________________ con scadenza il _____________________, </w:t>
      </w:r>
    </w:p>
    <w:p w:rsidR="000E3C0B" w:rsidRDefault="000E3C0B" w:rsidP="000E3C0B">
      <w:pPr>
        <w:tabs>
          <w:tab w:val="left" w:pos="1695"/>
        </w:tabs>
        <w:spacing w:line="360" w:lineRule="auto"/>
        <w:ind w:left="1440"/>
        <w:jc w:val="both"/>
        <w:rPr>
          <w:rFonts w:ascii="Wingdings 2" w:hAnsi="Wingdings 2" w:cs="Wingdings 2"/>
          <w:color w:val="000000"/>
          <w:sz w:val="18"/>
          <w:szCs w:val="18"/>
        </w:rPr>
      </w:pPr>
      <w:r>
        <w:rPr>
          <w:rFonts w:cs="Tahoma"/>
          <w:color w:val="000000"/>
          <w:sz w:val="18"/>
          <w:szCs w:val="18"/>
        </w:rPr>
        <w:t xml:space="preserve">      per il seguente motivo (barrare la voce di interesse) :</w:t>
      </w:r>
    </w:p>
    <w:p w:rsidR="000E3C0B" w:rsidRDefault="000E3C0B" w:rsidP="000E3C0B">
      <w:pPr>
        <w:spacing w:line="360" w:lineRule="auto"/>
        <w:ind w:firstLine="1665"/>
        <w:jc w:val="both"/>
        <w:rPr>
          <w:rFonts w:ascii="Wingdings 2" w:hAnsi="Wingdings 2" w:cs="Wingdings 2"/>
          <w:color w:val="000000"/>
          <w:sz w:val="18"/>
          <w:szCs w:val="18"/>
        </w:rPr>
      </w:pPr>
      <w:r>
        <w:rPr>
          <w:rFonts w:ascii="Wingdings 2" w:hAnsi="Wingdings 2" w:cs="Wingdings 2"/>
          <w:color w:val="000000"/>
          <w:sz w:val="18"/>
          <w:szCs w:val="18"/>
        </w:rPr>
        <w:t></w:t>
      </w:r>
      <w:r>
        <w:rPr>
          <w:rFonts w:ascii="Wingdings 2" w:hAnsi="Wingdings 2" w:cs="Wingdings 2"/>
          <w:color w:val="000000"/>
          <w:sz w:val="18"/>
          <w:szCs w:val="18"/>
        </w:rPr>
        <w:t></w:t>
      </w:r>
      <w:r>
        <w:rPr>
          <w:rFonts w:cs="Tahoma"/>
          <w:color w:val="000000"/>
          <w:sz w:val="18"/>
          <w:szCs w:val="18"/>
        </w:rPr>
        <w:t>permesso di soggiorno CE per soggiornanti di lungo periodo;</w:t>
      </w:r>
    </w:p>
    <w:p w:rsidR="000E3C0B" w:rsidRDefault="000E3C0B" w:rsidP="000E3C0B">
      <w:pPr>
        <w:spacing w:line="360" w:lineRule="auto"/>
        <w:ind w:firstLine="1665"/>
        <w:jc w:val="both"/>
        <w:rPr>
          <w:rFonts w:ascii="Wingdings 2" w:hAnsi="Wingdings 2" w:cs="Wingdings 2"/>
          <w:color w:val="000000"/>
          <w:sz w:val="18"/>
          <w:szCs w:val="18"/>
        </w:rPr>
      </w:pPr>
      <w:r>
        <w:rPr>
          <w:rFonts w:ascii="Wingdings 2" w:hAnsi="Wingdings 2" w:cs="Wingdings 2"/>
          <w:color w:val="000000"/>
          <w:sz w:val="18"/>
          <w:szCs w:val="18"/>
        </w:rPr>
        <w:t></w:t>
      </w:r>
      <w:r>
        <w:rPr>
          <w:rFonts w:ascii="Wingdings 2" w:hAnsi="Wingdings 2" w:cs="Wingdings 2"/>
          <w:color w:val="000000"/>
          <w:sz w:val="18"/>
          <w:szCs w:val="18"/>
        </w:rPr>
        <w:t></w:t>
      </w:r>
      <w:r>
        <w:rPr>
          <w:rFonts w:cs="Tahoma"/>
          <w:color w:val="000000"/>
          <w:sz w:val="18"/>
          <w:szCs w:val="18"/>
        </w:rPr>
        <w:t>status di rifugiato;</w:t>
      </w:r>
    </w:p>
    <w:p w:rsidR="000E3C0B" w:rsidRDefault="000E3C0B" w:rsidP="000E3C0B">
      <w:pPr>
        <w:spacing w:line="360" w:lineRule="auto"/>
        <w:ind w:firstLine="1665"/>
        <w:jc w:val="both"/>
        <w:rPr>
          <w:rFonts w:cs="Tahoma"/>
          <w:color w:val="000000"/>
          <w:sz w:val="18"/>
          <w:szCs w:val="18"/>
        </w:rPr>
      </w:pPr>
      <w:r>
        <w:rPr>
          <w:rFonts w:ascii="Wingdings 2" w:hAnsi="Wingdings 2" w:cs="Wingdings 2"/>
          <w:color w:val="000000"/>
          <w:sz w:val="18"/>
          <w:szCs w:val="18"/>
        </w:rPr>
        <w:t></w:t>
      </w:r>
      <w:r>
        <w:rPr>
          <w:rFonts w:ascii="Wingdings 2" w:hAnsi="Wingdings 2" w:cs="Wingdings 2"/>
          <w:color w:val="000000"/>
          <w:sz w:val="18"/>
          <w:szCs w:val="18"/>
        </w:rPr>
        <w:t></w:t>
      </w:r>
      <w:r>
        <w:rPr>
          <w:rFonts w:cs="Tahoma"/>
          <w:color w:val="000000"/>
          <w:sz w:val="18"/>
          <w:szCs w:val="18"/>
        </w:rPr>
        <w:t>status di protezione sussidiaria</w:t>
      </w:r>
    </w:p>
    <w:p w:rsidR="000E3C0B" w:rsidRDefault="000E3C0B" w:rsidP="000E3C0B">
      <w:pPr>
        <w:tabs>
          <w:tab w:val="left" w:pos="1066"/>
        </w:tabs>
        <w:spacing w:line="360" w:lineRule="auto"/>
        <w:ind w:left="346" w:firstLine="1335"/>
        <w:jc w:val="both"/>
        <w:rPr>
          <w:rFonts w:cs="Tahoma"/>
          <w:color w:val="000000"/>
          <w:sz w:val="18"/>
          <w:szCs w:val="18"/>
        </w:rPr>
      </w:pPr>
      <w:r>
        <w:rPr>
          <w:rFonts w:cs="Tahoma"/>
          <w:color w:val="000000"/>
          <w:sz w:val="18"/>
          <w:szCs w:val="18"/>
        </w:rPr>
        <w:t>e (in questo caso) di:</w:t>
      </w:r>
    </w:p>
    <w:p w:rsidR="000E3C0B" w:rsidRDefault="000E3C0B" w:rsidP="000E3C0B">
      <w:pPr>
        <w:tabs>
          <w:tab w:val="left" w:pos="1666"/>
        </w:tabs>
        <w:spacing w:line="360" w:lineRule="auto"/>
        <w:ind w:left="346"/>
        <w:jc w:val="both"/>
        <w:rPr>
          <w:rFonts w:ascii="Wingdings 2" w:hAnsi="Wingdings 2" w:cs="Wingdings 2"/>
          <w:color w:val="000000"/>
          <w:sz w:val="18"/>
          <w:szCs w:val="18"/>
        </w:rPr>
      </w:pPr>
      <w:r>
        <w:rPr>
          <w:rFonts w:cs="Tahoma"/>
          <w:color w:val="000000"/>
          <w:sz w:val="18"/>
          <w:szCs w:val="18"/>
        </w:rPr>
        <w:tab/>
      </w:r>
      <w:r>
        <w:rPr>
          <w:rFonts w:ascii="Wingdings 2" w:hAnsi="Wingdings 2" w:cs="Wingdings 2"/>
          <w:color w:val="000000"/>
          <w:sz w:val="18"/>
          <w:szCs w:val="18"/>
        </w:rPr>
        <w:t></w:t>
      </w:r>
      <w:r>
        <w:rPr>
          <w:rFonts w:ascii="Wingdings 2" w:hAnsi="Wingdings 2" w:cs="Wingdings 2"/>
          <w:color w:val="000000"/>
          <w:sz w:val="18"/>
          <w:szCs w:val="18"/>
        </w:rPr>
        <w:t></w:t>
      </w:r>
      <w:r>
        <w:rPr>
          <w:rFonts w:cs="Tahoma"/>
          <w:color w:val="000000"/>
          <w:sz w:val="18"/>
          <w:szCs w:val="18"/>
        </w:rPr>
        <w:t xml:space="preserve"> godere dei diritti civili e politici presso il proprio Stato di appartenenza</w:t>
      </w:r>
    </w:p>
    <w:p w:rsidR="000E3C0B" w:rsidRDefault="000E3C0B" w:rsidP="000E3C0B">
      <w:pPr>
        <w:tabs>
          <w:tab w:val="left" w:pos="3570"/>
        </w:tabs>
        <w:spacing w:line="360" w:lineRule="auto"/>
        <w:ind w:left="2130" w:hanging="420"/>
        <w:jc w:val="both"/>
        <w:rPr>
          <w:color w:val="000000"/>
          <w:sz w:val="18"/>
          <w:szCs w:val="18"/>
        </w:rPr>
      </w:pPr>
      <w:r>
        <w:rPr>
          <w:rFonts w:ascii="Wingdings 2" w:hAnsi="Wingdings 2" w:cs="Wingdings 2"/>
          <w:color w:val="000000"/>
          <w:sz w:val="18"/>
          <w:szCs w:val="18"/>
        </w:rPr>
        <w:t></w:t>
      </w:r>
      <w:r>
        <w:rPr>
          <w:rFonts w:ascii="Wingdings 2" w:hAnsi="Wingdings 2" w:cs="Wingdings 2"/>
          <w:color w:val="000000"/>
          <w:sz w:val="18"/>
          <w:szCs w:val="18"/>
        </w:rPr>
        <w:t></w:t>
      </w:r>
      <w:r>
        <w:rPr>
          <w:rFonts w:cs="Tahoma"/>
          <w:color w:val="000000"/>
          <w:sz w:val="18"/>
          <w:szCs w:val="18"/>
        </w:rPr>
        <w:t>non godere dei diritti civili e politici presso il proprio Stato di appartenenza per le seguenti motivazioni:    ___________________________________________________________________________________</w:t>
      </w:r>
    </w:p>
    <w:p w:rsidR="000E3C0B" w:rsidRDefault="000E3C0B" w:rsidP="000E3C0B">
      <w:pPr>
        <w:jc w:val="both"/>
        <w:rPr>
          <w:color w:val="000000"/>
          <w:sz w:val="18"/>
          <w:szCs w:val="18"/>
        </w:rPr>
      </w:pPr>
    </w:p>
    <w:p w:rsidR="000E3C0B" w:rsidRDefault="000E3C0B" w:rsidP="000E3C0B">
      <w:pPr>
        <w:tabs>
          <w:tab w:val="left" w:pos="360"/>
          <w:tab w:val="left" w:pos="690"/>
        </w:tabs>
        <w:autoSpaceDE w:val="0"/>
        <w:spacing w:line="480" w:lineRule="auto"/>
        <w:jc w:val="both"/>
        <w:rPr>
          <w:rFonts w:cs="Tahoma"/>
          <w:i/>
          <w:iCs/>
          <w:color w:val="000000"/>
          <w:sz w:val="16"/>
          <w:szCs w:val="16"/>
        </w:rPr>
      </w:pPr>
      <w:r>
        <w:rPr>
          <w:rFonts w:cs="Tahoma"/>
          <w:color w:val="000000"/>
          <w:sz w:val="18"/>
          <w:szCs w:val="18"/>
        </w:rPr>
        <w:t>c)</w:t>
      </w:r>
      <w:r>
        <w:rPr>
          <w:rFonts w:cs="Tahoma"/>
          <w:color w:val="000000"/>
          <w:sz w:val="18"/>
          <w:szCs w:val="18"/>
        </w:rPr>
        <w:tab/>
      </w:r>
      <w:r>
        <w:rPr>
          <w:rFonts w:cs="Tahoma"/>
          <w:color w:val="000000"/>
          <w:sz w:val="18"/>
          <w:szCs w:val="18"/>
        </w:rPr>
        <w:tab/>
      </w:r>
      <w:r>
        <w:rPr>
          <w:rFonts w:ascii="Wingdings 2" w:hAnsi="Wingdings 2" w:cs="Wingdings 2"/>
          <w:color w:val="000000"/>
          <w:sz w:val="18"/>
          <w:szCs w:val="18"/>
        </w:rPr>
        <w:t></w:t>
      </w:r>
      <w:r>
        <w:rPr>
          <w:rFonts w:cs="Tahoma"/>
          <w:color w:val="000000"/>
          <w:sz w:val="18"/>
          <w:szCs w:val="18"/>
        </w:rPr>
        <w:t xml:space="preserve">   di non avere subito condanne penali </w:t>
      </w:r>
    </w:p>
    <w:p w:rsidR="000E3C0B" w:rsidRDefault="000E3C0B" w:rsidP="000E3C0B">
      <w:pPr>
        <w:tabs>
          <w:tab w:val="left" w:pos="435"/>
        </w:tabs>
        <w:jc w:val="both"/>
        <w:rPr>
          <w:rFonts w:cs="Tahoma"/>
          <w:i/>
          <w:iCs/>
          <w:color w:val="000000"/>
          <w:sz w:val="16"/>
          <w:szCs w:val="16"/>
        </w:rPr>
      </w:pPr>
      <w:r>
        <w:rPr>
          <w:rFonts w:cs="Tahoma"/>
          <w:i/>
          <w:iCs/>
          <w:color w:val="000000"/>
          <w:sz w:val="16"/>
          <w:szCs w:val="16"/>
        </w:rPr>
        <w:tab/>
      </w:r>
      <w:r>
        <w:rPr>
          <w:rFonts w:cs="Tahoma"/>
          <w:i/>
          <w:iCs/>
          <w:color w:val="000000"/>
          <w:sz w:val="16"/>
          <w:szCs w:val="16"/>
        </w:rPr>
        <w:tab/>
        <w:t xml:space="preserve">oppure </w:t>
      </w:r>
    </w:p>
    <w:p w:rsidR="000E3C0B" w:rsidRDefault="000E3C0B" w:rsidP="000E3C0B">
      <w:pPr>
        <w:autoSpaceDE w:val="0"/>
        <w:ind w:left="1800" w:hanging="1050"/>
        <w:jc w:val="both"/>
        <w:rPr>
          <w:rFonts w:cs="Tahoma"/>
          <w:color w:val="000000"/>
          <w:sz w:val="10"/>
          <w:szCs w:val="10"/>
        </w:rPr>
      </w:pPr>
      <w:r>
        <w:rPr>
          <w:rFonts w:ascii="Wingdings 2" w:hAnsi="Wingdings 2" w:cs="Wingdings 2"/>
          <w:color w:val="000000"/>
          <w:sz w:val="18"/>
          <w:szCs w:val="18"/>
        </w:rPr>
        <w:lastRenderedPageBreak/>
        <w:t></w:t>
      </w:r>
      <w:r>
        <w:rPr>
          <w:rFonts w:cs="Tahoma"/>
          <w:color w:val="000000"/>
          <w:sz w:val="18"/>
          <w:szCs w:val="18"/>
        </w:rPr>
        <w:t xml:space="preserve">  aver riportato le seguenti condanne penali</w:t>
      </w:r>
    </w:p>
    <w:p w:rsidR="000E3C0B" w:rsidRDefault="000E3C0B" w:rsidP="000E3C0B">
      <w:pPr>
        <w:autoSpaceDE w:val="0"/>
        <w:ind w:left="1140" w:hanging="645"/>
        <w:jc w:val="both"/>
        <w:rPr>
          <w:rFonts w:cs="Tahoma"/>
          <w:i/>
          <w:iCs/>
          <w:color w:val="000000"/>
          <w:w w:val="110"/>
          <w:sz w:val="18"/>
          <w:szCs w:val="18"/>
        </w:rPr>
      </w:pPr>
      <w:r>
        <w:rPr>
          <w:rFonts w:cs="Tahoma"/>
          <w:i/>
          <w:iCs/>
          <w:color w:val="000000"/>
          <w:sz w:val="18"/>
          <w:szCs w:val="18"/>
        </w:rPr>
        <w:tab/>
      </w:r>
      <w:r>
        <w:rPr>
          <w:rFonts w:cs="Tahoma"/>
          <w:i/>
          <w:iCs/>
          <w:color w:val="000000"/>
          <w:sz w:val="16"/>
          <w:szCs w:val="16"/>
        </w:rPr>
        <w:t>[</w:t>
      </w:r>
      <w:r>
        <w:rPr>
          <w:rFonts w:cs="Tahoma"/>
          <w:i/>
          <w:iCs/>
          <w:color w:val="000000"/>
          <w:w w:val="110"/>
          <w:sz w:val="16"/>
          <w:szCs w:val="16"/>
        </w:rPr>
        <w:t xml:space="preserve">dichiarare, indicando il reato e l'autorità giudiziaria che ha adottato il provvedimento. Devono essere indicate anche eventuali sentenze di applicazione della pena su richiesta delle parti ai sensi dell'art. 444 </w:t>
      </w:r>
      <w:proofErr w:type="spellStart"/>
      <w:r>
        <w:rPr>
          <w:rFonts w:cs="Tahoma"/>
          <w:i/>
          <w:iCs/>
          <w:color w:val="000000"/>
          <w:w w:val="110"/>
          <w:sz w:val="16"/>
          <w:szCs w:val="16"/>
        </w:rPr>
        <w:t>c.p.p</w:t>
      </w:r>
      <w:proofErr w:type="spellEnd"/>
      <w:r>
        <w:rPr>
          <w:rFonts w:cs="Tahoma"/>
          <w:i/>
          <w:iCs/>
          <w:color w:val="000000"/>
          <w:w w:val="110"/>
          <w:sz w:val="16"/>
          <w:szCs w:val="16"/>
        </w:rPr>
        <w:t xml:space="preserve"> (c.d. patteggiamento). Tali dichiarazioni devono riguardare anche eventuali precedenti penali non riportati nei certificati del casellario giudiziale ad uso dei privati]:</w:t>
      </w:r>
    </w:p>
    <w:p w:rsidR="000E3C0B" w:rsidRDefault="000E3C0B" w:rsidP="000E3C0B">
      <w:pPr>
        <w:tabs>
          <w:tab w:val="left" w:pos="1080"/>
        </w:tabs>
        <w:spacing w:line="360" w:lineRule="auto"/>
        <w:jc w:val="both"/>
        <w:rPr>
          <w:rFonts w:cs="Tahoma"/>
          <w:color w:val="000000"/>
          <w:sz w:val="18"/>
          <w:szCs w:val="18"/>
        </w:rPr>
      </w:pPr>
      <w:r>
        <w:rPr>
          <w:rFonts w:cs="Tahoma"/>
          <w:color w:val="000000"/>
          <w:sz w:val="18"/>
          <w:szCs w:val="18"/>
        </w:rPr>
        <w:tab/>
        <w:t>___________________________________________________________________________________</w:t>
      </w:r>
    </w:p>
    <w:p w:rsidR="000E3C0B" w:rsidRDefault="000E3C0B" w:rsidP="000E3C0B">
      <w:pPr>
        <w:tabs>
          <w:tab w:val="left" w:pos="1080"/>
        </w:tabs>
        <w:spacing w:line="360" w:lineRule="auto"/>
        <w:jc w:val="both"/>
        <w:rPr>
          <w:color w:val="000000"/>
          <w:sz w:val="18"/>
          <w:szCs w:val="18"/>
        </w:rPr>
      </w:pPr>
    </w:p>
    <w:p w:rsidR="000E3C0B" w:rsidRDefault="000E3C0B" w:rsidP="000E3C0B">
      <w:pPr>
        <w:tabs>
          <w:tab w:val="left" w:pos="360"/>
          <w:tab w:val="left" w:pos="690"/>
        </w:tabs>
        <w:autoSpaceDE w:val="0"/>
        <w:spacing w:line="480" w:lineRule="auto"/>
        <w:jc w:val="both"/>
        <w:rPr>
          <w:rFonts w:cs="Tahoma"/>
          <w:i/>
          <w:iCs/>
          <w:color w:val="000000"/>
          <w:sz w:val="16"/>
          <w:szCs w:val="16"/>
        </w:rPr>
      </w:pPr>
      <w:r>
        <w:rPr>
          <w:rFonts w:cs="Tahoma"/>
          <w:color w:val="000000"/>
          <w:sz w:val="18"/>
          <w:szCs w:val="18"/>
        </w:rPr>
        <w:t>d)</w:t>
      </w:r>
      <w:r>
        <w:rPr>
          <w:rFonts w:cs="Tahoma"/>
          <w:color w:val="000000"/>
          <w:sz w:val="18"/>
          <w:szCs w:val="18"/>
        </w:rPr>
        <w:tab/>
      </w:r>
      <w:r>
        <w:rPr>
          <w:rFonts w:cs="Tahoma"/>
          <w:color w:val="000000"/>
          <w:sz w:val="18"/>
          <w:szCs w:val="18"/>
        </w:rPr>
        <w:tab/>
      </w:r>
      <w:r>
        <w:rPr>
          <w:rFonts w:cs="Tahoma"/>
          <w:color w:val="000000"/>
          <w:sz w:val="18"/>
          <w:szCs w:val="18"/>
        </w:rPr>
        <w:tab/>
      </w:r>
      <w:r>
        <w:rPr>
          <w:rFonts w:ascii="Wingdings 2" w:hAnsi="Wingdings 2" w:cs="Wingdings 2"/>
          <w:color w:val="000000"/>
          <w:sz w:val="18"/>
          <w:szCs w:val="18"/>
        </w:rPr>
        <w:t></w:t>
      </w:r>
      <w:r>
        <w:rPr>
          <w:rFonts w:cs="Tahoma"/>
          <w:color w:val="000000"/>
          <w:sz w:val="18"/>
          <w:szCs w:val="18"/>
        </w:rPr>
        <w:t xml:space="preserve">  di non avere procedimenti penali in corso </w:t>
      </w:r>
    </w:p>
    <w:p w:rsidR="000E3C0B" w:rsidRDefault="000E3C0B" w:rsidP="000E3C0B">
      <w:pPr>
        <w:tabs>
          <w:tab w:val="left" w:pos="435"/>
        </w:tabs>
        <w:jc w:val="both"/>
        <w:rPr>
          <w:rFonts w:cs="Tahoma"/>
          <w:i/>
          <w:iCs/>
          <w:color w:val="000000"/>
          <w:sz w:val="16"/>
          <w:szCs w:val="16"/>
        </w:rPr>
      </w:pPr>
      <w:r>
        <w:rPr>
          <w:rFonts w:cs="Tahoma"/>
          <w:i/>
          <w:iCs/>
          <w:color w:val="000000"/>
          <w:sz w:val="16"/>
          <w:szCs w:val="16"/>
        </w:rPr>
        <w:tab/>
      </w:r>
      <w:r>
        <w:rPr>
          <w:rFonts w:cs="Tahoma"/>
          <w:i/>
          <w:iCs/>
          <w:color w:val="000000"/>
          <w:sz w:val="16"/>
          <w:szCs w:val="16"/>
        </w:rPr>
        <w:tab/>
        <w:t xml:space="preserve">oppure </w:t>
      </w:r>
    </w:p>
    <w:p w:rsidR="000E3C0B" w:rsidRDefault="000E3C0B" w:rsidP="000E3C0B">
      <w:pPr>
        <w:autoSpaceDE w:val="0"/>
        <w:ind w:left="1800" w:hanging="1050"/>
        <w:jc w:val="both"/>
        <w:rPr>
          <w:rFonts w:cs="Tahoma"/>
          <w:color w:val="000000"/>
          <w:sz w:val="10"/>
          <w:szCs w:val="10"/>
        </w:rPr>
      </w:pPr>
      <w:r>
        <w:rPr>
          <w:rFonts w:ascii="Wingdings 2" w:hAnsi="Wingdings 2" w:cs="Wingdings 2"/>
          <w:color w:val="000000"/>
          <w:sz w:val="18"/>
          <w:szCs w:val="18"/>
        </w:rPr>
        <w:t></w:t>
      </w:r>
      <w:r>
        <w:rPr>
          <w:rFonts w:cs="Tahoma"/>
          <w:color w:val="000000"/>
          <w:sz w:val="18"/>
          <w:szCs w:val="18"/>
        </w:rPr>
        <w:t xml:space="preserve">   avere i seguenti procedimenti penali in corso</w:t>
      </w:r>
    </w:p>
    <w:p w:rsidR="000E3C0B" w:rsidRDefault="000E3C0B" w:rsidP="000E3C0B">
      <w:pPr>
        <w:autoSpaceDE w:val="0"/>
        <w:ind w:left="1140" w:hanging="645"/>
        <w:jc w:val="both"/>
        <w:rPr>
          <w:rFonts w:cs="Tahoma"/>
          <w:i/>
          <w:iCs/>
          <w:color w:val="000000"/>
          <w:w w:val="110"/>
          <w:sz w:val="18"/>
          <w:szCs w:val="18"/>
        </w:rPr>
      </w:pPr>
      <w:r>
        <w:rPr>
          <w:rFonts w:cs="Tahoma"/>
          <w:i/>
          <w:iCs/>
          <w:color w:val="000000"/>
          <w:sz w:val="18"/>
          <w:szCs w:val="18"/>
        </w:rPr>
        <w:tab/>
      </w:r>
      <w:r>
        <w:rPr>
          <w:rFonts w:cs="Tahoma"/>
          <w:i/>
          <w:iCs/>
          <w:color w:val="000000"/>
          <w:sz w:val="16"/>
          <w:szCs w:val="16"/>
        </w:rPr>
        <w:t>(</w:t>
      </w:r>
      <w:r>
        <w:rPr>
          <w:rFonts w:cs="Tahoma"/>
          <w:i/>
          <w:iCs/>
          <w:color w:val="000000"/>
          <w:w w:val="110"/>
          <w:sz w:val="16"/>
          <w:szCs w:val="16"/>
        </w:rPr>
        <w:t>dichiarare, indicando il reato e l'autorità giudiziaria che ha adottato il provvedimento):</w:t>
      </w:r>
    </w:p>
    <w:p w:rsidR="000E3C0B" w:rsidRDefault="000E3C0B" w:rsidP="000E3C0B">
      <w:pPr>
        <w:tabs>
          <w:tab w:val="left" w:pos="1080"/>
        </w:tabs>
        <w:spacing w:line="360" w:lineRule="auto"/>
        <w:jc w:val="both"/>
        <w:rPr>
          <w:rFonts w:cs="Tahoma"/>
          <w:color w:val="000000"/>
          <w:sz w:val="18"/>
          <w:szCs w:val="18"/>
        </w:rPr>
      </w:pPr>
      <w:r>
        <w:rPr>
          <w:rFonts w:cs="Tahoma"/>
          <w:color w:val="000000"/>
          <w:sz w:val="18"/>
          <w:szCs w:val="18"/>
        </w:rPr>
        <w:tab/>
        <w:t>___________________________________________________________________________________</w:t>
      </w:r>
    </w:p>
    <w:p w:rsidR="000E3C0B" w:rsidRDefault="000E3C0B" w:rsidP="000E3C0B">
      <w:pPr>
        <w:tabs>
          <w:tab w:val="left" w:pos="1080"/>
        </w:tabs>
        <w:spacing w:line="360" w:lineRule="auto"/>
        <w:jc w:val="both"/>
        <w:rPr>
          <w:color w:val="000000"/>
          <w:sz w:val="18"/>
          <w:szCs w:val="18"/>
        </w:rPr>
      </w:pPr>
    </w:p>
    <w:p w:rsidR="000E3C0B" w:rsidRDefault="000E3C0B" w:rsidP="000E3C0B">
      <w:pPr>
        <w:tabs>
          <w:tab w:val="left" w:pos="570"/>
        </w:tabs>
        <w:autoSpaceDE w:val="0"/>
        <w:spacing w:line="480" w:lineRule="auto"/>
        <w:jc w:val="both"/>
        <w:rPr>
          <w:rFonts w:cs="Tahoma"/>
          <w:i/>
          <w:iCs/>
          <w:color w:val="000000"/>
          <w:sz w:val="16"/>
          <w:szCs w:val="16"/>
        </w:rPr>
      </w:pPr>
      <w:r>
        <w:rPr>
          <w:rFonts w:cs="Tahoma"/>
          <w:color w:val="000000"/>
          <w:sz w:val="18"/>
          <w:szCs w:val="18"/>
        </w:rPr>
        <w:t>e)</w:t>
      </w:r>
      <w:r>
        <w:rPr>
          <w:rFonts w:cs="Tahoma"/>
          <w:color w:val="000000"/>
          <w:sz w:val="18"/>
          <w:szCs w:val="18"/>
        </w:rPr>
        <w:tab/>
      </w:r>
      <w:r>
        <w:rPr>
          <w:rFonts w:cs="Tahoma"/>
          <w:color w:val="000000"/>
          <w:sz w:val="18"/>
          <w:szCs w:val="18"/>
        </w:rPr>
        <w:tab/>
      </w:r>
      <w:r>
        <w:rPr>
          <w:rFonts w:ascii="Wingdings 2" w:hAnsi="Wingdings 2" w:cs="Wingdings 2"/>
          <w:color w:val="000000"/>
          <w:sz w:val="18"/>
          <w:szCs w:val="18"/>
        </w:rPr>
        <w:t></w:t>
      </w:r>
      <w:r>
        <w:rPr>
          <w:rFonts w:cs="Tahoma"/>
          <w:color w:val="000000"/>
          <w:sz w:val="18"/>
          <w:szCs w:val="18"/>
        </w:rPr>
        <w:t xml:space="preserve">   di non essere sottoposto a misure di sicurezza </w:t>
      </w:r>
    </w:p>
    <w:p w:rsidR="000E3C0B" w:rsidRDefault="000E3C0B" w:rsidP="000E3C0B">
      <w:pPr>
        <w:tabs>
          <w:tab w:val="left" w:pos="435"/>
        </w:tabs>
        <w:jc w:val="both"/>
        <w:rPr>
          <w:rFonts w:cs="Tahoma"/>
          <w:i/>
          <w:iCs/>
          <w:color w:val="000000"/>
          <w:sz w:val="16"/>
          <w:szCs w:val="16"/>
        </w:rPr>
      </w:pPr>
      <w:r>
        <w:rPr>
          <w:rFonts w:cs="Tahoma"/>
          <w:i/>
          <w:iCs/>
          <w:color w:val="000000"/>
          <w:sz w:val="16"/>
          <w:szCs w:val="16"/>
        </w:rPr>
        <w:tab/>
      </w:r>
      <w:r>
        <w:rPr>
          <w:rFonts w:cs="Tahoma"/>
          <w:i/>
          <w:iCs/>
          <w:color w:val="000000"/>
          <w:sz w:val="16"/>
          <w:szCs w:val="16"/>
        </w:rPr>
        <w:tab/>
        <w:t xml:space="preserve">oppure </w:t>
      </w:r>
    </w:p>
    <w:p w:rsidR="000E3C0B" w:rsidRDefault="000E3C0B" w:rsidP="000E3C0B">
      <w:pPr>
        <w:autoSpaceDE w:val="0"/>
        <w:ind w:left="1800" w:hanging="1050"/>
        <w:jc w:val="both"/>
        <w:rPr>
          <w:rFonts w:cs="Tahoma"/>
          <w:color w:val="000000"/>
          <w:sz w:val="10"/>
          <w:szCs w:val="10"/>
        </w:rPr>
      </w:pPr>
      <w:r>
        <w:rPr>
          <w:rFonts w:ascii="Wingdings 2" w:hAnsi="Wingdings 2" w:cs="Wingdings 2"/>
          <w:color w:val="000000"/>
          <w:sz w:val="18"/>
          <w:szCs w:val="18"/>
        </w:rPr>
        <w:t></w:t>
      </w:r>
      <w:r>
        <w:rPr>
          <w:rFonts w:cs="Tahoma"/>
          <w:color w:val="000000"/>
          <w:sz w:val="18"/>
          <w:szCs w:val="18"/>
        </w:rPr>
        <w:t xml:space="preserve">   di essere sottoposto alle seguenti misure di sicurezza</w:t>
      </w:r>
    </w:p>
    <w:p w:rsidR="000E3C0B" w:rsidRDefault="000E3C0B" w:rsidP="000E3C0B">
      <w:pPr>
        <w:ind w:left="1800" w:hanging="360"/>
        <w:jc w:val="both"/>
        <w:rPr>
          <w:rFonts w:cs="Tahoma"/>
          <w:color w:val="000000"/>
          <w:sz w:val="10"/>
          <w:szCs w:val="10"/>
        </w:rPr>
      </w:pPr>
    </w:p>
    <w:p w:rsidR="000E3C0B" w:rsidRDefault="000E3C0B" w:rsidP="000E3C0B">
      <w:pPr>
        <w:autoSpaceDE w:val="0"/>
        <w:ind w:left="1140" w:hanging="645"/>
        <w:jc w:val="both"/>
        <w:rPr>
          <w:rFonts w:cs="Tahoma"/>
          <w:i/>
          <w:iCs/>
          <w:color w:val="000000"/>
          <w:w w:val="110"/>
          <w:sz w:val="18"/>
          <w:szCs w:val="18"/>
        </w:rPr>
      </w:pPr>
      <w:r>
        <w:rPr>
          <w:rFonts w:cs="Tahoma"/>
          <w:i/>
          <w:iCs/>
          <w:color w:val="000000"/>
          <w:sz w:val="18"/>
          <w:szCs w:val="18"/>
        </w:rPr>
        <w:tab/>
      </w:r>
      <w:r>
        <w:rPr>
          <w:rFonts w:cs="Tahoma"/>
          <w:i/>
          <w:iCs/>
          <w:color w:val="000000"/>
          <w:sz w:val="16"/>
          <w:szCs w:val="16"/>
        </w:rPr>
        <w:t>(</w:t>
      </w:r>
      <w:r>
        <w:rPr>
          <w:rFonts w:cs="Tahoma"/>
          <w:i/>
          <w:iCs/>
          <w:color w:val="000000"/>
          <w:w w:val="110"/>
          <w:sz w:val="16"/>
          <w:szCs w:val="16"/>
        </w:rPr>
        <w:t>dichiarare, indicando il reato e l'autorità giudiziaria che ha adottato il provvedimento):</w:t>
      </w:r>
    </w:p>
    <w:p w:rsidR="000E3C0B" w:rsidRDefault="000E3C0B" w:rsidP="000E3C0B">
      <w:pPr>
        <w:tabs>
          <w:tab w:val="left" w:pos="1080"/>
        </w:tabs>
        <w:spacing w:line="360" w:lineRule="auto"/>
        <w:jc w:val="both"/>
        <w:rPr>
          <w:rFonts w:cs="Tahoma"/>
          <w:color w:val="000000"/>
          <w:sz w:val="18"/>
          <w:szCs w:val="18"/>
        </w:rPr>
      </w:pPr>
      <w:r>
        <w:rPr>
          <w:rFonts w:cs="Tahoma"/>
          <w:color w:val="000000"/>
          <w:sz w:val="18"/>
          <w:szCs w:val="18"/>
        </w:rPr>
        <w:tab/>
        <w:t>___________________________________________________________________________________</w:t>
      </w:r>
    </w:p>
    <w:p w:rsidR="000E3C0B" w:rsidRDefault="000E3C0B" w:rsidP="000E3C0B">
      <w:pPr>
        <w:spacing w:line="480" w:lineRule="auto"/>
        <w:ind w:left="357" w:hanging="357"/>
        <w:jc w:val="both"/>
        <w:rPr>
          <w:rFonts w:cs="Tahoma"/>
          <w:color w:val="000000"/>
          <w:sz w:val="18"/>
          <w:szCs w:val="18"/>
        </w:rPr>
      </w:pPr>
    </w:p>
    <w:p w:rsidR="000E3C0B" w:rsidRDefault="000E3C0B" w:rsidP="000E3C0B">
      <w:pPr>
        <w:spacing w:line="480" w:lineRule="auto"/>
        <w:ind w:left="357" w:hanging="357"/>
        <w:jc w:val="both"/>
        <w:rPr>
          <w:rFonts w:cs="Tahoma"/>
          <w:color w:val="000000"/>
          <w:sz w:val="18"/>
          <w:szCs w:val="18"/>
        </w:rPr>
      </w:pPr>
      <w:r>
        <w:rPr>
          <w:rFonts w:cs="Tahoma"/>
          <w:color w:val="000000"/>
          <w:sz w:val="18"/>
          <w:szCs w:val="18"/>
        </w:rPr>
        <w:t>f)</w:t>
      </w:r>
      <w:r>
        <w:rPr>
          <w:rFonts w:cs="Tahoma"/>
          <w:color w:val="000000"/>
          <w:sz w:val="18"/>
          <w:szCs w:val="18"/>
        </w:rPr>
        <w:tab/>
        <w:t>se cittadino di Stato straniero, dichiara di:</w:t>
      </w:r>
    </w:p>
    <w:p w:rsidR="000E3C0B" w:rsidRDefault="000E3C0B" w:rsidP="000E3C0B">
      <w:pPr>
        <w:tabs>
          <w:tab w:val="left" w:pos="717"/>
        </w:tabs>
        <w:spacing w:line="480" w:lineRule="auto"/>
        <w:ind w:left="357" w:hanging="357"/>
        <w:jc w:val="both"/>
        <w:rPr>
          <w:rFonts w:ascii="Wingdings 2" w:hAnsi="Wingdings 2" w:cs="Wingdings 2"/>
          <w:color w:val="000000"/>
          <w:sz w:val="18"/>
          <w:szCs w:val="18"/>
        </w:rPr>
      </w:pPr>
      <w:r>
        <w:rPr>
          <w:rFonts w:cs="Tahoma"/>
          <w:color w:val="000000"/>
          <w:sz w:val="18"/>
          <w:szCs w:val="18"/>
        </w:rPr>
        <w:tab/>
      </w:r>
      <w:r>
        <w:rPr>
          <w:rFonts w:ascii="Wingdings 2" w:hAnsi="Wingdings 2" w:cs="Wingdings 2"/>
          <w:color w:val="000000"/>
          <w:sz w:val="18"/>
          <w:szCs w:val="18"/>
        </w:rPr>
        <w:t></w:t>
      </w:r>
      <w:r>
        <w:rPr>
          <w:rFonts w:ascii="Wingdings 2" w:hAnsi="Wingdings 2" w:cs="Wingdings 2"/>
          <w:color w:val="000000"/>
          <w:sz w:val="18"/>
          <w:szCs w:val="18"/>
        </w:rPr>
        <w:t></w:t>
      </w:r>
      <w:r>
        <w:rPr>
          <w:rFonts w:cs="Tahoma"/>
          <w:color w:val="000000"/>
          <w:sz w:val="18"/>
          <w:szCs w:val="18"/>
        </w:rPr>
        <w:t>avere adeguata conoscenza della lingua italiana;</w:t>
      </w:r>
    </w:p>
    <w:p w:rsidR="000E3C0B" w:rsidRDefault="000E3C0B" w:rsidP="000E3C0B">
      <w:pPr>
        <w:spacing w:line="360" w:lineRule="auto"/>
        <w:ind w:left="357"/>
        <w:jc w:val="both"/>
        <w:rPr>
          <w:rFonts w:cs="Tahoma"/>
          <w:color w:val="000000"/>
          <w:sz w:val="18"/>
          <w:szCs w:val="18"/>
        </w:rPr>
      </w:pPr>
      <w:r>
        <w:rPr>
          <w:rFonts w:ascii="Wingdings 2" w:hAnsi="Wingdings 2" w:cs="Wingdings 2"/>
          <w:color w:val="000000"/>
          <w:sz w:val="18"/>
          <w:szCs w:val="18"/>
        </w:rPr>
        <w:t></w:t>
      </w:r>
      <w:r>
        <w:rPr>
          <w:rFonts w:ascii="Wingdings 2" w:hAnsi="Wingdings 2" w:cs="Wingdings 2"/>
          <w:color w:val="000000"/>
          <w:sz w:val="18"/>
          <w:szCs w:val="18"/>
        </w:rPr>
        <w:t></w:t>
      </w:r>
      <w:r>
        <w:rPr>
          <w:rFonts w:cs="Tahoma"/>
          <w:color w:val="000000"/>
          <w:sz w:val="18"/>
          <w:szCs w:val="18"/>
        </w:rPr>
        <w:t>non avere adeguata conoscenza della lingua italiana;</w:t>
      </w:r>
    </w:p>
    <w:p w:rsidR="000E3C0B" w:rsidRDefault="000E3C0B" w:rsidP="000E3C0B">
      <w:pPr>
        <w:spacing w:line="360" w:lineRule="auto"/>
        <w:ind w:firstLine="708"/>
        <w:jc w:val="both"/>
        <w:rPr>
          <w:rFonts w:cs="Tahoma"/>
          <w:color w:val="000000"/>
          <w:sz w:val="18"/>
          <w:szCs w:val="18"/>
        </w:rPr>
      </w:pPr>
    </w:p>
    <w:p w:rsidR="000E3C0B" w:rsidRDefault="000E3C0B" w:rsidP="000E3C0B">
      <w:pPr>
        <w:spacing w:line="480" w:lineRule="auto"/>
        <w:ind w:left="357" w:hanging="357"/>
        <w:jc w:val="both"/>
        <w:rPr>
          <w:rFonts w:cs="Tahoma"/>
          <w:color w:val="000000"/>
          <w:sz w:val="18"/>
          <w:szCs w:val="18"/>
        </w:rPr>
      </w:pPr>
      <w:r>
        <w:rPr>
          <w:rFonts w:cs="Tahoma"/>
          <w:color w:val="000000"/>
          <w:sz w:val="18"/>
          <w:szCs w:val="18"/>
        </w:rPr>
        <w:t>g)</w:t>
      </w:r>
      <w:r>
        <w:rPr>
          <w:rFonts w:cs="Tahoma"/>
          <w:color w:val="000000"/>
          <w:sz w:val="18"/>
          <w:szCs w:val="18"/>
        </w:rPr>
        <w:tab/>
        <w:t>di essere in possesso del Diploma di Laurea in Medicina e Chirurgia conseguita in data ___________________ presso  __________________________________________________________________________________________________  e di Specializzazione in _____________________________________________________________________ conseguita in data _______________ presso ________________________________________________________  ;</w:t>
      </w:r>
    </w:p>
    <w:p w:rsidR="000E3C0B" w:rsidRDefault="000E3C0B" w:rsidP="000E3C0B">
      <w:pPr>
        <w:spacing w:line="480" w:lineRule="auto"/>
        <w:ind w:left="357" w:hanging="357"/>
        <w:jc w:val="both"/>
        <w:rPr>
          <w:rFonts w:cs="Tahoma"/>
          <w:color w:val="000000"/>
          <w:sz w:val="18"/>
          <w:szCs w:val="18"/>
        </w:rPr>
      </w:pPr>
    </w:p>
    <w:p w:rsidR="000E3C0B" w:rsidRDefault="000E3C0B" w:rsidP="000E3C0B">
      <w:pPr>
        <w:spacing w:line="480" w:lineRule="auto"/>
        <w:ind w:left="357" w:hanging="357"/>
        <w:jc w:val="both"/>
        <w:rPr>
          <w:rFonts w:cs="Tahoma"/>
          <w:color w:val="000000"/>
          <w:sz w:val="18"/>
          <w:szCs w:val="18"/>
        </w:rPr>
      </w:pPr>
      <w:r>
        <w:rPr>
          <w:rFonts w:cs="Tahoma"/>
          <w:color w:val="000000"/>
          <w:sz w:val="18"/>
          <w:szCs w:val="18"/>
        </w:rPr>
        <w:lastRenderedPageBreak/>
        <w:t xml:space="preserve">h) di essere regolarmente iscritto all’Ordine dei Medici Chirurghi della Provincia di _______________________________________  </w:t>
      </w:r>
    </w:p>
    <w:p w:rsidR="000E3C0B" w:rsidRDefault="000E3C0B" w:rsidP="000E3C0B">
      <w:pPr>
        <w:spacing w:line="480" w:lineRule="auto"/>
        <w:ind w:left="357" w:hanging="357"/>
        <w:jc w:val="both"/>
        <w:rPr>
          <w:rFonts w:ascii="Wingdings 2" w:hAnsi="Wingdings 2" w:cs="Wingdings 2"/>
          <w:color w:val="000000"/>
          <w:sz w:val="18"/>
          <w:szCs w:val="18"/>
        </w:rPr>
      </w:pPr>
      <w:r>
        <w:rPr>
          <w:rFonts w:cs="Tahoma"/>
          <w:color w:val="000000"/>
          <w:sz w:val="18"/>
          <w:szCs w:val="18"/>
        </w:rPr>
        <w:tab/>
        <w:t xml:space="preserve">con iscrizione al </w:t>
      </w:r>
      <w:proofErr w:type="spellStart"/>
      <w:r>
        <w:rPr>
          <w:rFonts w:cs="Tahoma"/>
          <w:color w:val="000000"/>
          <w:sz w:val="18"/>
          <w:szCs w:val="18"/>
        </w:rPr>
        <w:t>nr</w:t>
      </w:r>
      <w:proofErr w:type="spellEnd"/>
      <w:r>
        <w:rPr>
          <w:rFonts w:cs="Tahoma"/>
          <w:color w:val="000000"/>
          <w:sz w:val="18"/>
          <w:szCs w:val="18"/>
        </w:rPr>
        <w:t>. ______________________  con decorrenza dal ______________________________________________</w:t>
      </w:r>
    </w:p>
    <w:p w:rsidR="000E3C0B" w:rsidRDefault="000E3C0B" w:rsidP="000E3C0B">
      <w:pPr>
        <w:spacing w:line="480" w:lineRule="auto"/>
        <w:ind w:left="357"/>
        <w:jc w:val="both"/>
        <w:rPr>
          <w:rFonts w:ascii="Wingdings 2" w:hAnsi="Wingdings 2" w:cs="Wingdings 2"/>
          <w:color w:val="000000"/>
          <w:sz w:val="18"/>
          <w:szCs w:val="18"/>
        </w:rPr>
      </w:pPr>
      <w:r>
        <w:rPr>
          <w:rFonts w:ascii="Wingdings 2" w:hAnsi="Wingdings 2" w:cs="Wingdings 2"/>
          <w:color w:val="000000"/>
          <w:sz w:val="18"/>
          <w:szCs w:val="18"/>
        </w:rPr>
        <w:t></w:t>
      </w:r>
      <w:r>
        <w:rPr>
          <w:rFonts w:cs="Tahoma"/>
          <w:color w:val="000000"/>
          <w:sz w:val="18"/>
          <w:szCs w:val="18"/>
        </w:rPr>
        <w:t xml:space="preserve">   senza provvedimenti disciplinari a carico, adottati dall’Ordine;</w:t>
      </w:r>
    </w:p>
    <w:p w:rsidR="000E3C0B" w:rsidRDefault="000E3C0B" w:rsidP="000E3C0B">
      <w:pPr>
        <w:tabs>
          <w:tab w:val="left" w:pos="702"/>
        </w:tabs>
        <w:spacing w:line="480" w:lineRule="auto"/>
        <w:ind w:left="357"/>
        <w:jc w:val="both"/>
        <w:rPr>
          <w:rFonts w:cs="Tahoma"/>
          <w:color w:val="000000"/>
          <w:sz w:val="18"/>
          <w:szCs w:val="18"/>
        </w:rPr>
      </w:pPr>
      <w:r>
        <w:rPr>
          <w:rFonts w:ascii="Wingdings 2" w:hAnsi="Wingdings 2" w:cs="Wingdings 2"/>
          <w:color w:val="000000"/>
          <w:sz w:val="18"/>
          <w:szCs w:val="18"/>
        </w:rPr>
        <w:t></w:t>
      </w:r>
      <w:r>
        <w:rPr>
          <w:color w:val="000000"/>
          <w:sz w:val="18"/>
          <w:szCs w:val="18"/>
        </w:rPr>
        <w:tab/>
      </w:r>
      <w:r>
        <w:rPr>
          <w:rFonts w:cs="Tahoma"/>
          <w:color w:val="000000"/>
          <w:sz w:val="18"/>
          <w:szCs w:val="18"/>
        </w:rPr>
        <w:t xml:space="preserve">con provvedimenti disciplinari a carico, adottati dall’Ordine, per le seguenti motivazioni: </w:t>
      </w:r>
      <w:r>
        <w:rPr>
          <w:rFonts w:cs="Tahoma"/>
          <w:color w:val="000000"/>
          <w:sz w:val="18"/>
          <w:szCs w:val="18"/>
        </w:rPr>
        <w:tab/>
        <w:t>__________________________________________________________________________________________________ ;</w:t>
      </w:r>
    </w:p>
    <w:p w:rsidR="000E3C0B" w:rsidRDefault="000E3C0B" w:rsidP="000E3C0B">
      <w:pPr>
        <w:spacing w:line="480" w:lineRule="auto"/>
        <w:ind w:left="357" w:hanging="357"/>
        <w:jc w:val="both"/>
        <w:rPr>
          <w:rFonts w:cs="Tahoma"/>
          <w:color w:val="000000"/>
          <w:sz w:val="18"/>
          <w:szCs w:val="18"/>
        </w:rPr>
      </w:pPr>
    </w:p>
    <w:p w:rsidR="000E3C0B" w:rsidRDefault="000E3C0B" w:rsidP="000E3C0B">
      <w:pPr>
        <w:spacing w:line="480" w:lineRule="auto"/>
        <w:ind w:left="357" w:hanging="357"/>
        <w:jc w:val="both"/>
        <w:rPr>
          <w:color w:val="000000"/>
          <w:sz w:val="18"/>
          <w:szCs w:val="18"/>
        </w:rPr>
      </w:pPr>
      <w:r>
        <w:rPr>
          <w:rFonts w:cs="Tahoma"/>
          <w:color w:val="000000"/>
          <w:sz w:val="18"/>
          <w:szCs w:val="18"/>
        </w:rPr>
        <w:t>i)</w:t>
      </w:r>
      <w:r>
        <w:rPr>
          <w:rFonts w:cs="Tahoma"/>
          <w:color w:val="000000"/>
          <w:sz w:val="18"/>
          <w:szCs w:val="18"/>
        </w:rPr>
        <w:tab/>
        <w:t>posizione nei riguardi degli obblighi militari: _________________________________________________________________  ;</w:t>
      </w:r>
    </w:p>
    <w:p w:rsidR="000E3C0B" w:rsidRDefault="000E3C0B" w:rsidP="000E3C0B">
      <w:pPr>
        <w:tabs>
          <w:tab w:val="left" w:pos="645"/>
        </w:tabs>
        <w:autoSpaceDE w:val="0"/>
        <w:spacing w:line="480" w:lineRule="auto"/>
        <w:ind w:left="330" w:hanging="357"/>
        <w:jc w:val="both"/>
        <w:rPr>
          <w:color w:val="000000"/>
          <w:sz w:val="18"/>
          <w:szCs w:val="18"/>
        </w:rPr>
      </w:pPr>
    </w:p>
    <w:p w:rsidR="000E3C0B" w:rsidRDefault="000E3C0B" w:rsidP="000E3C0B">
      <w:pPr>
        <w:tabs>
          <w:tab w:val="left" w:pos="645"/>
        </w:tabs>
        <w:autoSpaceDE w:val="0"/>
        <w:spacing w:line="480" w:lineRule="auto"/>
        <w:ind w:left="330" w:hanging="357"/>
        <w:jc w:val="both"/>
        <w:rPr>
          <w:rFonts w:ascii="Wingdings 2" w:hAnsi="Wingdings 2" w:cs="Wingdings 2"/>
          <w:color w:val="000000"/>
          <w:sz w:val="18"/>
          <w:szCs w:val="18"/>
        </w:rPr>
      </w:pPr>
      <w:r>
        <w:rPr>
          <w:color w:val="000000"/>
          <w:sz w:val="18"/>
          <w:szCs w:val="18"/>
        </w:rPr>
        <w:t>j)</w:t>
      </w:r>
      <w:r>
        <w:rPr>
          <w:color w:val="000000"/>
          <w:sz w:val="18"/>
          <w:szCs w:val="18"/>
        </w:rPr>
        <w:tab/>
      </w:r>
      <w:r>
        <w:rPr>
          <w:rFonts w:ascii="Wingdings 2" w:hAnsi="Wingdings 2" w:cs="Wingdings 2"/>
          <w:color w:val="000000"/>
          <w:sz w:val="18"/>
          <w:szCs w:val="18"/>
        </w:rPr>
        <w:t></w:t>
      </w:r>
      <w:r>
        <w:rPr>
          <w:rFonts w:cs="Tahoma"/>
          <w:color w:val="000000"/>
          <w:sz w:val="18"/>
          <w:szCs w:val="18"/>
        </w:rPr>
        <w:t xml:space="preserve"> di essere stato dichiarato fisicamente idoneo alle mansioni proprie del profilo di appartenenza e di non avere comunque limitazioni al loro normale svolgimento.</w:t>
      </w:r>
    </w:p>
    <w:p w:rsidR="000E3C0B" w:rsidRDefault="000E3C0B" w:rsidP="000E3C0B">
      <w:pPr>
        <w:ind w:firstLine="360"/>
        <w:jc w:val="both"/>
        <w:rPr>
          <w:rFonts w:cs="Tahoma"/>
          <w:color w:val="000000"/>
          <w:sz w:val="18"/>
          <w:szCs w:val="18"/>
        </w:rPr>
      </w:pPr>
      <w:r>
        <w:rPr>
          <w:rFonts w:ascii="Wingdings 2" w:hAnsi="Wingdings 2" w:cs="Wingdings 2"/>
          <w:color w:val="000000"/>
          <w:sz w:val="18"/>
          <w:szCs w:val="18"/>
        </w:rPr>
        <w:t></w:t>
      </w:r>
      <w:r>
        <w:rPr>
          <w:rFonts w:cs="Tahoma"/>
          <w:color w:val="000000"/>
          <w:sz w:val="18"/>
          <w:szCs w:val="18"/>
        </w:rPr>
        <w:t xml:space="preserve">  di essere stato dichiarato fisicamente non idoneo alle mansioni proprie del profilo di appartenenza</w:t>
      </w:r>
    </w:p>
    <w:p w:rsidR="000E3C0B" w:rsidRDefault="000E3C0B" w:rsidP="000E3C0B">
      <w:pPr>
        <w:ind w:left="360"/>
        <w:jc w:val="both"/>
        <w:rPr>
          <w:rFonts w:cs="Tahoma"/>
          <w:color w:val="000000"/>
          <w:sz w:val="18"/>
          <w:szCs w:val="18"/>
        </w:rPr>
      </w:pPr>
      <w:r>
        <w:rPr>
          <w:rFonts w:ascii="Wingdings 2" w:hAnsi="Wingdings 2" w:cs="Wingdings 2"/>
          <w:color w:val="000000"/>
          <w:sz w:val="18"/>
          <w:szCs w:val="18"/>
        </w:rPr>
        <w:t></w:t>
      </w:r>
      <w:r>
        <w:rPr>
          <w:rFonts w:ascii="Wingdings 2" w:hAnsi="Wingdings 2" w:cs="Wingdings 2"/>
          <w:color w:val="000000"/>
          <w:sz w:val="18"/>
          <w:szCs w:val="18"/>
        </w:rPr>
        <w:t></w:t>
      </w:r>
      <w:r>
        <w:rPr>
          <w:rFonts w:cs="Tahoma"/>
          <w:color w:val="000000"/>
          <w:sz w:val="18"/>
          <w:szCs w:val="18"/>
        </w:rPr>
        <w:t xml:space="preserve">di avere le seguenti limitazioni  al normale svolgimento delle mansioni proprie del profilo di appartenenza: </w:t>
      </w:r>
    </w:p>
    <w:p w:rsidR="000E3C0B" w:rsidRDefault="000E3C0B" w:rsidP="000E3C0B">
      <w:pPr>
        <w:ind w:left="360"/>
        <w:jc w:val="both"/>
        <w:rPr>
          <w:rFonts w:cs="Tahoma"/>
          <w:color w:val="000000"/>
          <w:sz w:val="18"/>
          <w:szCs w:val="18"/>
        </w:rPr>
      </w:pPr>
      <w:r>
        <w:rPr>
          <w:rFonts w:cs="Tahoma"/>
          <w:color w:val="000000"/>
          <w:sz w:val="18"/>
          <w:szCs w:val="18"/>
        </w:rPr>
        <w:t>______________________________________________________________________________________________________</w:t>
      </w:r>
    </w:p>
    <w:p w:rsidR="000E3C0B" w:rsidRDefault="000E3C0B" w:rsidP="000E3C0B">
      <w:pPr>
        <w:spacing w:line="480" w:lineRule="auto"/>
        <w:jc w:val="both"/>
        <w:rPr>
          <w:rFonts w:cs="Tahoma"/>
          <w:color w:val="000000"/>
          <w:sz w:val="18"/>
          <w:szCs w:val="18"/>
        </w:rPr>
      </w:pPr>
    </w:p>
    <w:p w:rsidR="000E3C0B" w:rsidRDefault="000E3C0B" w:rsidP="000E3C0B">
      <w:pPr>
        <w:tabs>
          <w:tab w:val="left" w:pos="375"/>
        </w:tabs>
        <w:autoSpaceDE w:val="0"/>
        <w:spacing w:line="480" w:lineRule="auto"/>
        <w:ind w:left="-15"/>
        <w:jc w:val="both"/>
        <w:rPr>
          <w:rFonts w:ascii="Wingdings 2" w:hAnsi="Wingdings 2" w:cs="Wingdings 2"/>
          <w:color w:val="000000"/>
          <w:sz w:val="18"/>
          <w:szCs w:val="18"/>
        </w:rPr>
      </w:pPr>
      <w:r>
        <w:rPr>
          <w:rFonts w:cs="Tahoma"/>
          <w:color w:val="000000"/>
          <w:sz w:val="18"/>
          <w:szCs w:val="18"/>
        </w:rPr>
        <w:t>k)</w:t>
      </w:r>
      <w:r>
        <w:rPr>
          <w:rFonts w:cs="Tahoma"/>
          <w:color w:val="000000"/>
          <w:sz w:val="18"/>
          <w:szCs w:val="18"/>
        </w:rPr>
        <w:tab/>
        <w:t>di essere in possesso del seguente requisito di anzianità di servizio previsto dall’avviso [si veda art. 2 punto 4) del bando]:</w:t>
      </w:r>
    </w:p>
    <w:p w:rsidR="000E3C0B" w:rsidRDefault="000E3C0B" w:rsidP="000E3C0B">
      <w:pPr>
        <w:pStyle w:val="Corpodeltesto"/>
        <w:tabs>
          <w:tab w:val="left" w:pos="672"/>
        </w:tabs>
        <w:spacing w:line="360" w:lineRule="auto"/>
        <w:ind w:left="357"/>
        <w:jc w:val="both"/>
        <w:rPr>
          <w:rFonts w:cs="Tahoma"/>
          <w:color w:val="000000"/>
          <w:sz w:val="18"/>
          <w:szCs w:val="18"/>
        </w:rPr>
      </w:pPr>
      <w:r>
        <w:rPr>
          <w:rFonts w:ascii="Wingdings 2" w:hAnsi="Wingdings 2" w:cs="Wingdings 2"/>
          <w:color w:val="000000"/>
          <w:sz w:val="18"/>
          <w:szCs w:val="18"/>
        </w:rPr>
        <w:t></w:t>
      </w:r>
      <w:r>
        <w:rPr>
          <w:rFonts w:cs="Tahoma"/>
          <w:color w:val="000000"/>
          <w:sz w:val="18"/>
          <w:szCs w:val="18"/>
        </w:rPr>
        <w:tab/>
      </w:r>
      <w:r>
        <w:rPr>
          <w:rFonts w:cs="Tahoma"/>
          <w:color w:val="000000"/>
          <w:sz w:val="18"/>
          <w:szCs w:val="18"/>
        </w:rPr>
        <w:tab/>
        <w:t>sette anni, di cui cinque nella disciplina oggetto dell’avviso o in una disciplina equipollente e specializzazione nella</w:t>
      </w:r>
    </w:p>
    <w:p w:rsidR="000E3C0B" w:rsidRDefault="000E3C0B" w:rsidP="000E3C0B">
      <w:pPr>
        <w:pStyle w:val="Corpodeltesto"/>
        <w:tabs>
          <w:tab w:val="left" w:pos="672"/>
        </w:tabs>
        <w:spacing w:line="360" w:lineRule="auto"/>
        <w:ind w:left="357"/>
        <w:jc w:val="both"/>
        <w:rPr>
          <w:rFonts w:ascii="Wingdings 2" w:hAnsi="Wingdings 2" w:cs="Wingdings 2"/>
          <w:color w:val="000000"/>
          <w:sz w:val="18"/>
          <w:szCs w:val="18"/>
        </w:rPr>
      </w:pPr>
      <w:r>
        <w:rPr>
          <w:rFonts w:cs="Tahoma"/>
          <w:color w:val="000000"/>
          <w:sz w:val="18"/>
          <w:szCs w:val="18"/>
        </w:rPr>
        <w:tab/>
      </w:r>
      <w:r>
        <w:rPr>
          <w:rFonts w:cs="Tahoma"/>
          <w:color w:val="000000"/>
          <w:sz w:val="18"/>
          <w:szCs w:val="18"/>
        </w:rPr>
        <w:tab/>
        <w:t>disciplina oggetto dell’avviso o in disciplina equipollente;</w:t>
      </w:r>
    </w:p>
    <w:p w:rsidR="000E3C0B" w:rsidRDefault="000E3C0B" w:rsidP="000E3C0B">
      <w:pPr>
        <w:pStyle w:val="Corpodeltesto"/>
        <w:spacing w:line="480" w:lineRule="auto"/>
        <w:ind w:left="426"/>
        <w:jc w:val="both"/>
        <w:rPr>
          <w:rFonts w:cs="Tahoma"/>
          <w:color w:val="000000"/>
          <w:sz w:val="18"/>
          <w:szCs w:val="18"/>
        </w:rPr>
      </w:pPr>
      <w:r>
        <w:rPr>
          <w:rFonts w:ascii="Wingdings 2" w:hAnsi="Wingdings 2" w:cs="Wingdings 2"/>
          <w:color w:val="000000"/>
          <w:sz w:val="18"/>
          <w:szCs w:val="18"/>
        </w:rPr>
        <w:t></w:t>
      </w:r>
      <w:r>
        <w:rPr>
          <w:color w:val="000000"/>
          <w:sz w:val="18"/>
        </w:rPr>
        <w:tab/>
        <w:t>dieci anni nella disciplina oggetto dell’avviso.</w:t>
      </w:r>
    </w:p>
    <w:p w:rsidR="000E3C0B" w:rsidRDefault="000E3C0B" w:rsidP="000E3C0B">
      <w:pPr>
        <w:tabs>
          <w:tab w:val="left" w:pos="672"/>
        </w:tabs>
        <w:spacing w:line="360" w:lineRule="auto"/>
        <w:ind w:left="357"/>
        <w:jc w:val="both"/>
        <w:rPr>
          <w:rFonts w:cs="Tahoma"/>
          <w:color w:val="000000"/>
          <w:sz w:val="18"/>
          <w:szCs w:val="18"/>
        </w:rPr>
      </w:pPr>
    </w:p>
    <w:p w:rsidR="000E3C0B" w:rsidRDefault="000E3C0B" w:rsidP="000E3C0B">
      <w:pPr>
        <w:tabs>
          <w:tab w:val="left" w:pos="360"/>
        </w:tabs>
        <w:spacing w:line="480" w:lineRule="auto"/>
        <w:jc w:val="both"/>
        <w:rPr>
          <w:rFonts w:cs="Tahoma"/>
          <w:b/>
          <w:color w:val="000000"/>
          <w:sz w:val="16"/>
          <w:szCs w:val="16"/>
        </w:rPr>
      </w:pPr>
      <w:r>
        <w:rPr>
          <w:rFonts w:cs="Tahoma"/>
          <w:color w:val="000000"/>
          <w:sz w:val="18"/>
          <w:szCs w:val="18"/>
        </w:rPr>
        <w:t>l)</w:t>
      </w:r>
      <w:r>
        <w:rPr>
          <w:rFonts w:cs="Tahoma"/>
          <w:color w:val="000000"/>
          <w:sz w:val="18"/>
          <w:szCs w:val="18"/>
        </w:rPr>
        <w:tab/>
      </w:r>
      <w:r>
        <w:rPr>
          <w:rFonts w:ascii="Wingdings 2" w:hAnsi="Wingdings 2" w:cs="Wingdings 2"/>
          <w:color w:val="000000"/>
          <w:sz w:val="18"/>
          <w:szCs w:val="18"/>
        </w:rPr>
        <w:t></w:t>
      </w:r>
      <w:r>
        <w:rPr>
          <w:rFonts w:ascii="Wingdings 2" w:hAnsi="Wingdings 2" w:cs="Wingdings 2"/>
          <w:color w:val="000000"/>
          <w:sz w:val="18"/>
          <w:szCs w:val="18"/>
        </w:rPr>
        <w:t></w:t>
      </w:r>
      <w:r>
        <w:rPr>
          <w:rFonts w:cs="Tahoma"/>
          <w:color w:val="000000"/>
          <w:sz w:val="18"/>
          <w:szCs w:val="18"/>
        </w:rPr>
        <w:t>di aver prestato i seguenti servizi alle dipendenze di Strutture Sanitarie Pubbliche o Private come segue:</w:t>
      </w:r>
    </w:p>
    <w:p w:rsidR="000E3C0B" w:rsidRDefault="000E3C0B" w:rsidP="000E3C0B">
      <w:pPr>
        <w:ind w:left="720"/>
        <w:jc w:val="both"/>
        <w:rPr>
          <w:rFonts w:cs="Tahoma"/>
          <w:b/>
          <w:color w:val="000000"/>
          <w:sz w:val="18"/>
          <w:szCs w:val="18"/>
        </w:rPr>
      </w:pPr>
      <w:r>
        <w:rPr>
          <w:rFonts w:cs="Tahoma"/>
          <w:b/>
          <w:color w:val="000000"/>
          <w:sz w:val="16"/>
          <w:szCs w:val="16"/>
        </w:rPr>
        <w:t>(Utilizzare il seguente schema per elencare i propri servizi riproducendolo tante volte quanto necessita)</w:t>
      </w:r>
    </w:p>
    <w:p w:rsidR="000E3C0B" w:rsidRDefault="000E3C0B" w:rsidP="000E3C0B">
      <w:pPr>
        <w:pStyle w:val="Corpodeltesto"/>
        <w:numPr>
          <w:ilvl w:val="0"/>
          <w:numId w:val="2"/>
        </w:numPr>
        <w:spacing w:line="480" w:lineRule="auto"/>
        <w:jc w:val="both"/>
        <w:rPr>
          <w:rFonts w:cs="Tahoma"/>
          <w:color w:val="000000"/>
          <w:sz w:val="18"/>
          <w:szCs w:val="18"/>
        </w:rPr>
      </w:pPr>
      <w:r>
        <w:rPr>
          <w:rFonts w:cs="Tahoma"/>
          <w:b/>
          <w:color w:val="000000"/>
          <w:sz w:val="18"/>
          <w:szCs w:val="18"/>
        </w:rPr>
        <w:t>Dal ___________________ al __________________</w:t>
      </w:r>
      <w:r>
        <w:rPr>
          <w:rFonts w:cs="Tahoma"/>
          <w:color w:val="000000"/>
          <w:sz w:val="18"/>
          <w:szCs w:val="18"/>
        </w:rPr>
        <w:t xml:space="preserve"> (indicare </w:t>
      </w:r>
      <w:proofErr w:type="spellStart"/>
      <w:r>
        <w:rPr>
          <w:rFonts w:cs="Tahoma"/>
          <w:color w:val="000000"/>
          <w:sz w:val="18"/>
          <w:szCs w:val="18"/>
        </w:rPr>
        <w:t>gg</w:t>
      </w:r>
      <w:proofErr w:type="spellEnd"/>
      <w:r>
        <w:rPr>
          <w:rFonts w:cs="Tahoma"/>
          <w:color w:val="000000"/>
          <w:sz w:val="18"/>
          <w:szCs w:val="18"/>
        </w:rPr>
        <w:t>/mm/</w:t>
      </w:r>
      <w:proofErr w:type="spellStart"/>
      <w:r>
        <w:rPr>
          <w:rFonts w:cs="Tahoma"/>
          <w:color w:val="000000"/>
          <w:sz w:val="18"/>
          <w:szCs w:val="18"/>
        </w:rPr>
        <w:t>aa</w:t>
      </w:r>
      <w:proofErr w:type="spellEnd"/>
      <w:r>
        <w:rPr>
          <w:rFonts w:cs="Tahoma"/>
          <w:color w:val="000000"/>
          <w:sz w:val="18"/>
          <w:szCs w:val="18"/>
        </w:rPr>
        <w:t>)</w:t>
      </w:r>
    </w:p>
    <w:p w:rsidR="000E3C0B" w:rsidRDefault="000E3C0B" w:rsidP="000E3C0B">
      <w:pPr>
        <w:pStyle w:val="Corpodeltesto"/>
        <w:ind w:left="765"/>
        <w:jc w:val="both"/>
        <w:rPr>
          <w:rFonts w:cs="Tahoma"/>
          <w:color w:val="000000"/>
          <w:sz w:val="14"/>
          <w:szCs w:val="14"/>
        </w:rPr>
      </w:pPr>
      <w:r>
        <w:rPr>
          <w:rFonts w:cs="Tahoma"/>
          <w:color w:val="000000"/>
          <w:sz w:val="18"/>
          <w:szCs w:val="18"/>
        </w:rPr>
        <w:t xml:space="preserve">presso _______________________________________________________________________________________ </w:t>
      </w:r>
    </w:p>
    <w:p w:rsidR="000E3C0B" w:rsidRDefault="000E3C0B" w:rsidP="000E3C0B">
      <w:pPr>
        <w:pStyle w:val="Corpodeltesto"/>
        <w:ind w:left="357" w:firstLine="351"/>
        <w:jc w:val="both"/>
        <w:rPr>
          <w:rFonts w:cs="Tahoma"/>
          <w:color w:val="000000"/>
          <w:sz w:val="18"/>
          <w:szCs w:val="18"/>
        </w:rPr>
      </w:pPr>
      <w:r>
        <w:rPr>
          <w:rFonts w:cs="Tahoma"/>
          <w:color w:val="000000"/>
          <w:sz w:val="14"/>
          <w:szCs w:val="14"/>
        </w:rPr>
        <w:t xml:space="preserve">       (indicare esatta denominazione e se trattasi di Struttura  Pubblica/IRCCS/Equiparata o Privata in regime di convenzione/accreditamento)</w:t>
      </w:r>
    </w:p>
    <w:p w:rsidR="000E3C0B" w:rsidRDefault="000E3C0B" w:rsidP="000E3C0B">
      <w:pPr>
        <w:pStyle w:val="Corpodeltesto"/>
        <w:spacing w:line="480" w:lineRule="auto"/>
        <w:ind w:firstLine="357"/>
        <w:jc w:val="both"/>
        <w:rPr>
          <w:rFonts w:cs="Tahoma"/>
          <w:color w:val="000000"/>
          <w:sz w:val="18"/>
          <w:szCs w:val="18"/>
        </w:rPr>
      </w:pPr>
      <w:r>
        <w:rPr>
          <w:rFonts w:cs="Tahoma"/>
          <w:color w:val="000000"/>
          <w:sz w:val="18"/>
          <w:szCs w:val="18"/>
        </w:rPr>
        <w:tab/>
        <w:t>con sede in ___________________________________________________________________________________</w:t>
      </w:r>
    </w:p>
    <w:p w:rsidR="000E3C0B" w:rsidRDefault="000E3C0B" w:rsidP="000E3C0B">
      <w:pPr>
        <w:pStyle w:val="Corpodeltesto"/>
        <w:ind w:left="3240" w:hanging="2520"/>
        <w:jc w:val="both"/>
        <w:rPr>
          <w:rFonts w:cs="Tahoma"/>
          <w:color w:val="000000"/>
          <w:sz w:val="18"/>
          <w:szCs w:val="18"/>
        </w:rPr>
      </w:pPr>
      <w:r>
        <w:rPr>
          <w:rFonts w:cs="Tahoma"/>
          <w:color w:val="000000"/>
          <w:sz w:val="18"/>
          <w:szCs w:val="18"/>
        </w:rPr>
        <w:t xml:space="preserve">con inquadramento come DIRIGENTE MEDICO – DISCIPLINA </w:t>
      </w:r>
      <w:proofErr w:type="spellStart"/>
      <w:r>
        <w:rPr>
          <w:rFonts w:cs="Tahoma"/>
          <w:color w:val="000000"/>
          <w:sz w:val="18"/>
          <w:szCs w:val="18"/>
        </w:rPr>
        <w:t>DI</w:t>
      </w:r>
      <w:proofErr w:type="spellEnd"/>
      <w:r>
        <w:rPr>
          <w:rFonts w:cs="Tahoma"/>
          <w:color w:val="000000"/>
          <w:sz w:val="18"/>
          <w:szCs w:val="18"/>
        </w:rPr>
        <w:t xml:space="preserve">  ________________________________________ </w:t>
      </w:r>
    </w:p>
    <w:p w:rsidR="000E3C0B" w:rsidRDefault="000E3C0B" w:rsidP="000E3C0B">
      <w:pPr>
        <w:pStyle w:val="Corpodeltesto"/>
        <w:ind w:left="357"/>
        <w:jc w:val="center"/>
        <w:rPr>
          <w:rFonts w:ascii="Wingdings 2" w:hAnsi="Wingdings 2" w:cs="Wingdings 2"/>
          <w:color w:val="000000"/>
          <w:sz w:val="18"/>
          <w:szCs w:val="18"/>
        </w:rPr>
      </w:pPr>
      <w:r>
        <w:rPr>
          <w:rFonts w:cs="Tahoma"/>
          <w:color w:val="000000"/>
          <w:sz w:val="18"/>
          <w:szCs w:val="18"/>
        </w:rPr>
        <w:t xml:space="preserve">                   </w:t>
      </w:r>
      <w:r>
        <w:rPr>
          <w:rFonts w:cs="Tahoma"/>
          <w:color w:val="000000"/>
          <w:sz w:val="18"/>
          <w:szCs w:val="18"/>
        </w:rPr>
        <w:tab/>
      </w:r>
      <w:r>
        <w:rPr>
          <w:rFonts w:cs="Tahoma"/>
          <w:color w:val="000000"/>
          <w:sz w:val="18"/>
          <w:szCs w:val="18"/>
        </w:rPr>
        <w:tab/>
      </w:r>
      <w:r>
        <w:rPr>
          <w:rFonts w:cs="Tahoma"/>
          <w:color w:val="000000"/>
          <w:sz w:val="18"/>
          <w:szCs w:val="18"/>
        </w:rPr>
        <w:tab/>
      </w:r>
      <w:r>
        <w:rPr>
          <w:rFonts w:cs="Tahoma"/>
          <w:color w:val="000000"/>
          <w:sz w:val="18"/>
          <w:szCs w:val="18"/>
        </w:rPr>
        <w:tab/>
      </w:r>
      <w:r>
        <w:rPr>
          <w:rFonts w:cs="Tahoma"/>
          <w:color w:val="000000"/>
          <w:sz w:val="18"/>
          <w:szCs w:val="18"/>
        </w:rPr>
        <w:tab/>
      </w:r>
    </w:p>
    <w:p w:rsidR="000E3C0B" w:rsidRDefault="000E3C0B" w:rsidP="000E3C0B">
      <w:pPr>
        <w:pStyle w:val="Corpodeltesto"/>
        <w:spacing w:line="480" w:lineRule="auto"/>
        <w:ind w:firstLine="720"/>
        <w:jc w:val="both"/>
        <w:rPr>
          <w:rFonts w:ascii="Wingdings 2" w:hAnsi="Wingdings 2" w:cs="Wingdings 2"/>
          <w:color w:val="000000"/>
          <w:sz w:val="18"/>
          <w:szCs w:val="18"/>
        </w:rPr>
      </w:pPr>
      <w:r>
        <w:rPr>
          <w:rFonts w:ascii="Wingdings 2" w:hAnsi="Wingdings 2" w:cs="Wingdings 2"/>
          <w:color w:val="000000"/>
          <w:sz w:val="18"/>
          <w:szCs w:val="18"/>
        </w:rPr>
        <w:lastRenderedPageBreak/>
        <w:t></w:t>
      </w:r>
      <w:r>
        <w:rPr>
          <w:rFonts w:cs="Tahoma"/>
          <w:color w:val="000000"/>
          <w:sz w:val="18"/>
          <w:szCs w:val="18"/>
        </w:rPr>
        <w:t xml:space="preserve"> a tempo determinato </w:t>
      </w:r>
      <w:r>
        <w:rPr>
          <w:rFonts w:cs="Tahoma"/>
          <w:color w:val="000000"/>
          <w:sz w:val="18"/>
          <w:szCs w:val="18"/>
        </w:rPr>
        <w:tab/>
        <w:t xml:space="preserve">con rapporto di lavoro  </w:t>
      </w:r>
      <w:r>
        <w:rPr>
          <w:rFonts w:ascii="Wingdings 2" w:hAnsi="Wingdings 2" w:cs="Wingdings 2"/>
          <w:color w:val="000000"/>
          <w:sz w:val="18"/>
          <w:szCs w:val="18"/>
        </w:rPr>
        <w:t></w:t>
      </w:r>
      <w:r>
        <w:rPr>
          <w:rFonts w:cs="Tahoma"/>
          <w:color w:val="000000"/>
          <w:sz w:val="18"/>
          <w:szCs w:val="18"/>
        </w:rPr>
        <w:t xml:space="preserve"> a tempo pieno    </w:t>
      </w:r>
      <w:r>
        <w:rPr>
          <w:rFonts w:ascii="Wingdings 2" w:hAnsi="Wingdings 2" w:cs="Wingdings 2"/>
          <w:color w:val="000000"/>
          <w:sz w:val="18"/>
          <w:szCs w:val="18"/>
        </w:rPr>
        <w:t></w:t>
      </w:r>
      <w:r>
        <w:rPr>
          <w:rFonts w:cs="Tahoma"/>
          <w:color w:val="000000"/>
          <w:sz w:val="18"/>
          <w:szCs w:val="18"/>
        </w:rPr>
        <w:t xml:space="preserve"> a impegno ridotto  (n. ore sett.____) </w:t>
      </w:r>
    </w:p>
    <w:p w:rsidR="000E3C0B" w:rsidRDefault="000E3C0B" w:rsidP="000E3C0B">
      <w:pPr>
        <w:pStyle w:val="Corpodeltesto"/>
        <w:spacing w:line="480" w:lineRule="auto"/>
        <w:ind w:firstLine="750"/>
        <w:jc w:val="both"/>
        <w:rPr>
          <w:rFonts w:cs="Tahoma"/>
          <w:color w:val="000000"/>
          <w:sz w:val="18"/>
          <w:szCs w:val="18"/>
        </w:rPr>
      </w:pPr>
      <w:r>
        <w:rPr>
          <w:rFonts w:ascii="Wingdings 2" w:hAnsi="Wingdings 2" w:cs="Wingdings 2"/>
          <w:color w:val="000000"/>
          <w:sz w:val="18"/>
          <w:szCs w:val="18"/>
        </w:rPr>
        <w:t></w:t>
      </w:r>
      <w:r>
        <w:rPr>
          <w:rFonts w:cs="Tahoma"/>
          <w:color w:val="000000"/>
          <w:sz w:val="18"/>
          <w:szCs w:val="18"/>
        </w:rPr>
        <w:t xml:space="preserve">a tempo indeterminato </w:t>
      </w:r>
      <w:r>
        <w:rPr>
          <w:rFonts w:cs="Tahoma"/>
          <w:color w:val="000000"/>
          <w:sz w:val="18"/>
          <w:szCs w:val="18"/>
        </w:rPr>
        <w:tab/>
        <w:t xml:space="preserve">con rapporto di lavoro   </w:t>
      </w:r>
      <w:r>
        <w:rPr>
          <w:rFonts w:ascii="Wingdings 2" w:hAnsi="Wingdings 2" w:cs="Wingdings 2"/>
          <w:color w:val="000000"/>
          <w:sz w:val="18"/>
          <w:szCs w:val="18"/>
        </w:rPr>
        <w:t></w:t>
      </w:r>
      <w:r>
        <w:rPr>
          <w:rFonts w:cs="Tahoma"/>
          <w:color w:val="000000"/>
          <w:sz w:val="18"/>
          <w:szCs w:val="18"/>
        </w:rPr>
        <w:t xml:space="preserve"> a tempo pieno    </w:t>
      </w:r>
      <w:r>
        <w:rPr>
          <w:rFonts w:ascii="Wingdings 2" w:hAnsi="Wingdings 2" w:cs="Wingdings 2"/>
          <w:color w:val="000000"/>
          <w:sz w:val="18"/>
          <w:szCs w:val="18"/>
        </w:rPr>
        <w:t></w:t>
      </w:r>
      <w:r>
        <w:rPr>
          <w:rFonts w:cs="Tahoma"/>
          <w:color w:val="000000"/>
          <w:sz w:val="18"/>
          <w:szCs w:val="18"/>
        </w:rPr>
        <w:t xml:space="preserve"> a impegno ridotto  (n. ore sett.___________)</w:t>
      </w:r>
    </w:p>
    <w:p w:rsidR="000E3C0B" w:rsidRDefault="000E3C0B" w:rsidP="000E3C0B">
      <w:pPr>
        <w:spacing w:line="480" w:lineRule="auto"/>
        <w:ind w:firstLine="720"/>
        <w:jc w:val="both"/>
        <w:rPr>
          <w:rFonts w:cs="Tahoma"/>
          <w:color w:val="000000"/>
          <w:sz w:val="18"/>
          <w:szCs w:val="18"/>
        </w:rPr>
      </w:pPr>
      <w:r>
        <w:rPr>
          <w:rFonts w:cs="Tahoma"/>
          <w:color w:val="000000"/>
          <w:sz w:val="18"/>
          <w:szCs w:val="18"/>
        </w:rPr>
        <w:t>con rapporto di lavoro</w:t>
      </w:r>
      <w:r>
        <w:rPr>
          <w:rFonts w:cs="Tahoma"/>
          <w:color w:val="000000"/>
          <w:sz w:val="18"/>
          <w:szCs w:val="18"/>
        </w:rPr>
        <w:tab/>
      </w:r>
      <w:r>
        <w:rPr>
          <w:rFonts w:cs="Tahoma"/>
          <w:color w:val="000000"/>
          <w:sz w:val="18"/>
          <w:szCs w:val="18"/>
        </w:rPr>
        <w:tab/>
      </w:r>
      <w:r>
        <w:rPr>
          <w:rFonts w:ascii="Wingdings 2" w:hAnsi="Wingdings 2" w:cs="Wingdings 2"/>
          <w:color w:val="000000"/>
          <w:sz w:val="18"/>
          <w:szCs w:val="18"/>
        </w:rPr>
        <w:t></w:t>
      </w:r>
      <w:r>
        <w:rPr>
          <w:rFonts w:cs="Tahoma"/>
          <w:color w:val="000000"/>
          <w:sz w:val="18"/>
          <w:szCs w:val="18"/>
        </w:rPr>
        <w:t xml:space="preserve"> esclusivo     </w:t>
      </w:r>
      <w:r>
        <w:rPr>
          <w:rFonts w:ascii="Wingdings 2" w:hAnsi="Wingdings 2" w:cs="Wingdings 2"/>
          <w:color w:val="000000"/>
          <w:sz w:val="18"/>
          <w:szCs w:val="18"/>
        </w:rPr>
        <w:t></w:t>
      </w:r>
      <w:r>
        <w:rPr>
          <w:rFonts w:ascii="Wingdings 2" w:hAnsi="Wingdings 2" w:cs="Wingdings 2"/>
          <w:color w:val="000000"/>
          <w:sz w:val="18"/>
          <w:szCs w:val="18"/>
        </w:rPr>
        <w:t></w:t>
      </w:r>
      <w:r>
        <w:rPr>
          <w:rFonts w:cs="Tahoma"/>
          <w:color w:val="000000"/>
          <w:sz w:val="18"/>
          <w:szCs w:val="18"/>
        </w:rPr>
        <w:t xml:space="preserve">non esclusivo </w:t>
      </w:r>
    </w:p>
    <w:p w:rsidR="000E3C0B" w:rsidRDefault="000E3C0B" w:rsidP="000E3C0B">
      <w:pPr>
        <w:pStyle w:val="Corpodeltesto"/>
        <w:ind w:left="357" w:firstLine="360"/>
        <w:jc w:val="both"/>
        <w:rPr>
          <w:rFonts w:cs="Tahoma"/>
          <w:color w:val="000000"/>
          <w:sz w:val="14"/>
          <w:szCs w:val="14"/>
        </w:rPr>
      </w:pPr>
      <w:r>
        <w:rPr>
          <w:rFonts w:cs="Tahoma"/>
          <w:color w:val="000000"/>
          <w:sz w:val="18"/>
          <w:szCs w:val="18"/>
        </w:rPr>
        <w:t>con incarico dirigenziale  _________________________________________________________________________</w:t>
      </w:r>
    </w:p>
    <w:p w:rsidR="000E3C0B" w:rsidRDefault="000E3C0B" w:rsidP="000E3C0B">
      <w:pPr>
        <w:pStyle w:val="Corpodeltesto"/>
        <w:ind w:left="357"/>
        <w:jc w:val="center"/>
        <w:rPr>
          <w:rFonts w:cs="Tahoma"/>
          <w:color w:val="000000"/>
          <w:sz w:val="18"/>
          <w:szCs w:val="18"/>
        </w:rPr>
      </w:pPr>
      <w:r>
        <w:rPr>
          <w:rFonts w:cs="Tahoma"/>
          <w:color w:val="000000"/>
          <w:sz w:val="14"/>
          <w:szCs w:val="14"/>
        </w:rPr>
        <w:t xml:space="preserve">                   (indicare l’esatta denominazione e la tipologia dell’incarico)</w:t>
      </w:r>
    </w:p>
    <w:p w:rsidR="000E3C0B" w:rsidRDefault="000E3C0B" w:rsidP="000E3C0B">
      <w:pPr>
        <w:pStyle w:val="Corpodeltesto"/>
        <w:spacing w:line="480" w:lineRule="auto"/>
        <w:ind w:firstLine="705"/>
        <w:jc w:val="both"/>
        <w:rPr>
          <w:rFonts w:cs="Tahoma"/>
          <w:color w:val="000000"/>
          <w:sz w:val="18"/>
          <w:szCs w:val="18"/>
        </w:rPr>
      </w:pPr>
      <w:r>
        <w:rPr>
          <w:rFonts w:cs="Tahoma"/>
          <w:color w:val="000000"/>
          <w:sz w:val="18"/>
          <w:szCs w:val="18"/>
        </w:rPr>
        <w:t xml:space="preserve">dal ___________________ al __________________ (indicare </w:t>
      </w:r>
      <w:proofErr w:type="spellStart"/>
      <w:r>
        <w:rPr>
          <w:rFonts w:cs="Tahoma"/>
          <w:color w:val="000000"/>
          <w:sz w:val="18"/>
          <w:szCs w:val="18"/>
        </w:rPr>
        <w:t>gg</w:t>
      </w:r>
      <w:proofErr w:type="spellEnd"/>
      <w:r>
        <w:rPr>
          <w:rFonts w:cs="Tahoma"/>
          <w:color w:val="000000"/>
          <w:sz w:val="18"/>
          <w:szCs w:val="18"/>
        </w:rPr>
        <w:t>/mm/</w:t>
      </w:r>
      <w:proofErr w:type="spellStart"/>
      <w:r>
        <w:rPr>
          <w:rFonts w:cs="Tahoma"/>
          <w:color w:val="000000"/>
          <w:sz w:val="18"/>
          <w:szCs w:val="18"/>
        </w:rPr>
        <w:t>aa</w:t>
      </w:r>
      <w:proofErr w:type="spellEnd"/>
      <w:r>
        <w:rPr>
          <w:rFonts w:cs="Tahoma"/>
          <w:color w:val="000000"/>
          <w:sz w:val="18"/>
          <w:szCs w:val="18"/>
        </w:rPr>
        <w:t>)</w:t>
      </w:r>
    </w:p>
    <w:p w:rsidR="000E3C0B" w:rsidRDefault="000E3C0B" w:rsidP="000E3C0B">
      <w:pPr>
        <w:pStyle w:val="Corpodeltesto"/>
        <w:spacing w:line="480" w:lineRule="auto"/>
        <w:ind w:left="720"/>
        <w:jc w:val="both"/>
        <w:rPr>
          <w:rFonts w:cs="Tahoma"/>
          <w:color w:val="000000"/>
          <w:sz w:val="18"/>
          <w:szCs w:val="18"/>
        </w:rPr>
      </w:pPr>
      <w:r>
        <w:rPr>
          <w:rFonts w:cs="Tahoma"/>
          <w:color w:val="000000"/>
          <w:sz w:val="18"/>
          <w:szCs w:val="18"/>
        </w:rPr>
        <w:t>Motivo della cessazione: _________________________________________________________________________ ;</w:t>
      </w:r>
    </w:p>
    <w:p w:rsidR="000E3C0B" w:rsidRDefault="000E3C0B" w:rsidP="000E3C0B">
      <w:pPr>
        <w:pStyle w:val="Corpodeltesto"/>
        <w:spacing w:line="480" w:lineRule="auto"/>
        <w:ind w:left="735"/>
        <w:jc w:val="both"/>
        <w:rPr>
          <w:rFonts w:cs="Tahoma"/>
          <w:color w:val="000000"/>
          <w:sz w:val="18"/>
          <w:szCs w:val="18"/>
        </w:rPr>
      </w:pPr>
      <w:r>
        <w:rPr>
          <w:rFonts w:cs="Tahoma"/>
          <w:color w:val="000000"/>
          <w:sz w:val="18"/>
          <w:szCs w:val="18"/>
        </w:rPr>
        <w:t>Interruzioni del servizio dal_____________al____________per il seguente motivo __________________________ ;</w:t>
      </w:r>
    </w:p>
    <w:p w:rsidR="000E3C0B" w:rsidRDefault="000E3C0B" w:rsidP="000E3C0B">
      <w:pPr>
        <w:pStyle w:val="Corpodeltesto"/>
        <w:spacing w:line="480" w:lineRule="auto"/>
        <w:ind w:left="735"/>
        <w:jc w:val="both"/>
        <w:rPr>
          <w:rFonts w:cs="Tahoma"/>
          <w:color w:val="000000"/>
          <w:sz w:val="18"/>
          <w:szCs w:val="18"/>
        </w:rPr>
      </w:pPr>
    </w:p>
    <w:p w:rsidR="000E3C0B" w:rsidRDefault="000E3C0B" w:rsidP="000E3C0B">
      <w:pPr>
        <w:pStyle w:val="Corpodeltesto"/>
        <w:numPr>
          <w:ilvl w:val="0"/>
          <w:numId w:val="3"/>
        </w:numPr>
        <w:tabs>
          <w:tab w:val="left" w:pos="645"/>
        </w:tabs>
        <w:spacing w:line="480" w:lineRule="auto"/>
        <w:jc w:val="both"/>
        <w:rPr>
          <w:rFonts w:cs="Tahoma"/>
          <w:color w:val="000000"/>
          <w:sz w:val="18"/>
          <w:szCs w:val="18"/>
        </w:rPr>
      </w:pPr>
      <w:r>
        <w:rPr>
          <w:rFonts w:ascii="Wingdings 2" w:hAnsi="Wingdings 2" w:cs="Wingdings 2"/>
          <w:color w:val="000000"/>
          <w:sz w:val="18"/>
          <w:szCs w:val="18"/>
        </w:rPr>
        <w:t></w:t>
      </w:r>
      <w:r>
        <w:rPr>
          <w:rFonts w:cs="Tahoma"/>
          <w:color w:val="000000"/>
          <w:sz w:val="18"/>
          <w:szCs w:val="18"/>
        </w:rPr>
        <w:t xml:space="preserve"> di essere in possesso dell’attestato di formazione manageriale in corso di validità conseguito in data _____________</w:t>
      </w:r>
    </w:p>
    <w:p w:rsidR="000E3C0B" w:rsidRDefault="000E3C0B" w:rsidP="000E3C0B">
      <w:pPr>
        <w:pStyle w:val="Corpodeltesto"/>
        <w:tabs>
          <w:tab w:val="left" w:pos="1590"/>
        </w:tabs>
        <w:spacing w:line="480" w:lineRule="auto"/>
        <w:ind w:left="945"/>
        <w:jc w:val="both"/>
        <w:rPr>
          <w:rFonts w:ascii="Wingdings 2" w:hAnsi="Wingdings 2" w:cs="Wingdings 2"/>
          <w:color w:val="000000"/>
          <w:sz w:val="18"/>
          <w:szCs w:val="18"/>
        </w:rPr>
      </w:pPr>
      <w:r>
        <w:rPr>
          <w:rFonts w:cs="Tahoma"/>
          <w:color w:val="000000"/>
          <w:sz w:val="18"/>
          <w:szCs w:val="18"/>
        </w:rPr>
        <w:t>presso __________________________________________________________ ;</w:t>
      </w:r>
    </w:p>
    <w:p w:rsidR="000E3C0B" w:rsidRDefault="000E3C0B" w:rsidP="000E3C0B">
      <w:pPr>
        <w:pStyle w:val="Corpodeltesto"/>
        <w:spacing w:line="480" w:lineRule="auto"/>
        <w:ind w:firstLine="660"/>
        <w:jc w:val="both"/>
        <w:rPr>
          <w:rFonts w:cs="Tahoma"/>
          <w:color w:val="000000"/>
          <w:sz w:val="18"/>
          <w:szCs w:val="18"/>
        </w:rPr>
      </w:pPr>
      <w:r>
        <w:rPr>
          <w:rFonts w:ascii="Wingdings 2" w:hAnsi="Wingdings 2" w:cs="Wingdings 2"/>
          <w:color w:val="000000"/>
          <w:sz w:val="18"/>
          <w:szCs w:val="18"/>
        </w:rPr>
        <w:t></w:t>
      </w:r>
      <w:r>
        <w:rPr>
          <w:rFonts w:ascii="Wingdings 2" w:hAnsi="Wingdings 2" w:cs="Wingdings 2"/>
          <w:color w:val="000000"/>
          <w:sz w:val="18"/>
          <w:szCs w:val="18"/>
        </w:rPr>
        <w:t></w:t>
      </w:r>
      <w:r>
        <w:rPr>
          <w:rFonts w:cs="Tahoma"/>
          <w:color w:val="000000"/>
        </w:rPr>
        <w:t xml:space="preserve">  </w:t>
      </w:r>
      <w:r>
        <w:rPr>
          <w:rFonts w:cs="Tahoma"/>
          <w:color w:val="000000"/>
          <w:sz w:val="18"/>
          <w:szCs w:val="18"/>
        </w:rPr>
        <w:t>di non essere in possesso dell’attestato di formazione manageriale;</w:t>
      </w:r>
    </w:p>
    <w:p w:rsidR="000E3C0B" w:rsidRDefault="000E3C0B" w:rsidP="000E3C0B">
      <w:pPr>
        <w:pStyle w:val="Corpodeltesto"/>
        <w:spacing w:line="480" w:lineRule="auto"/>
        <w:ind w:firstLine="660"/>
        <w:jc w:val="both"/>
        <w:rPr>
          <w:rFonts w:cs="Tahoma"/>
          <w:color w:val="000000"/>
          <w:sz w:val="18"/>
          <w:szCs w:val="18"/>
        </w:rPr>
      </w:pPr>
    </w:p>
    <w:p w:rsidR="000E3C0B" w:rsidRDefault="000E3C0B" w:rsidP="000E3C0B">
      <w:pPr>
        <w:pStyle w:val="Corpodeltesto"/>
        <w:tabs>
          <w:tab w:val="left" w:pos="570"/>
          <w:tab w:val="left" w:pos="930"/>
        </w:tabs>
        <w:spacing w:line="480" w:lineRule="auto"/>
        <w:jc w:val="both"/>
        <w:rPr>
          <w:rFonts w:cs="Tahoma"/>
          <w:color w:val="000000"/>
          <w:sz w:val="18"/>
          <w:szCs w:val="18"/>
        </w:rPr>
      </w:pPr>
      <w:r>
        <w:rPr>
          <w:rFonts w:cs="Tahoma"/>
          <w:color w:val="000000"/>
          <w:sz w:val="16"/>
          <w:szCs w:val="16"/>
        </w:rPr>
        <w:t xml:space="preserve">        </w:t>
      </w:r>
      <w:r>
        <w:rPr>
          <w:rFonts w:cs="Tahoma"/>
          <w:color w:val="000000"/>
        </w:rPr>
        <w:t xml:space="preserve"> n)</w:t>
      </w:r>
      <w:r>
        <w:rPr>
          <w:rFonts w:cs="Tahoma"/>
          <w:color w:val="000000"/>
        </w:rPr>
        <w:tab/>
      </w:r>
      <w:r>
        <w:rPr>
          <w:rFonts w:ascii="Wingdings 2" w:hAnsi="Wingdings 2" w:cs="Wingdings 2"/>
          <w:color w:val="000000"/>
          <w:sz w:val="18"/>
          <w:szCs w:val="18"/>
        </w:rPr>
        <w:t></w:t>
      </w:r>
      <w:r>
        <w:rPr>
          <w:rFonts w:cs="Tahoma"/>
          <w:color w:val="000000"/>
        </w:rPr>
        <w:t xml:space="preserve"> di avere necessità, in quanto disabile ai sensi della Legge n. 104/92 del seguente ausilio: </w:t>
      </w:r>
      <w:r>
        <w:rPr>
          <w:rFonts w:cs="Tahoma"/>
          <w:color w:val="000000"/>
          <w:sz w:val="18"/>
          <w:szCs w:val="18"/>
        </w:rPr>
        <w:tab/>
      </w:r>
      <w:r>
        <w:rPr>
          <w:rFonts w:cs="Tahoma"/>
          <w:color w:val="000000"/>
          <w:sz w:val="18"/>
          <w:szCs w:val="18"/>
        </w:rPr>
        <w:tab/>
        <w:t xml:space="preserve">______________________________________________________________________________________________ </w:t>
      </w:r>
    </w:p>
    <w:p w:rsidR="000E3C0B" w:rsidRDefault="000E3C0B" w:rsidP="000E3C0B">
      <w:pPr>
        <w:pStyle w:val="Corpodeltesto"/>
        <w:tabs>
          <w:tab w:val="left" w:pos="570"/>
          <w:tab w:val="left" w:pos="930"/>
        </w:tabs>
        <w:spacing w:line="480" w:lineRule="auto"/>
        <w:rPr>
          <w:rFonts w:cs="Tahoma"/>
          <w:b/>
          <w:color w:val="000000"/>
        </w:rPr>
      </w:pPr>
      <w:r>
        <w:rPr>
          <w:rFonts w:cs="Tahoma"/>
          <w:color w:val="000000"/>
          <w:sz w:val="18"/>
          <w:szCs w:val="18"/>
        </w:rPr>
        <w:tab/>
        <w:t xml:space="preserve">e dell’applicazione di eventuali tempi aggiuntivi _____________________________________________________________ .  </w:t>
      </w:r>
      <w:r>
        <w:rPr>
          <w:rFonts w:cs="Tahoma"/>
          <w:color w:val="000000"/>
          <w:sz w:val="18"/>
          <w:szCs w:val="18"/>
        </w:rPr>
        <w:tab/>
        <w:t>Allego certificazione rilasciata da apposita struttura sanitaria pubblica.</w:t>
      </w:r>
    </w:p>
    <w:p w:rsidR="000E3C0B" w:rsidRDefault="000E3C0B" w:rsidP="000E3C0B">
      <w:pPr>
        <w:pStyle w:val="Corpodeltesto21"/>
        <w:ind w:firstLine="0"/>
        <w:rPr>
          <w:rFonts w:ascii="Calibri" w:hAnsi="Calibri" w:cs="Tahoma"/>
          <w:b/>
          <w:color w:val="000000"/>
        </w:rPr>
      </w:pPr>
      <w:r>
        <w:rPr>
          <w:rFonts w:ascii="Calibri" w:hAnsi="Calibri" w:cs="Tahoma"/>
          <w:b/>
          <w:color w:val="000000"/>
        </w:rPr>
        <w:t xml:space="preserve">Dichiaro inoltre di autorizzare l’Azienda al trattamento dei dati personali, compresi quelli sensibili, nel rispetto del D. </w:t>
      </w:r>
      <w:proofErr w:type="spellStart"/>
      <w:r>
        <w:rPr>
          <w:rFonts w:ascii="Calibri" w:hAnsi="Calibri" w:cs="Tahoma"/>
          <w:b/>
          <w:color w:val="000000"/>
        </w:rPr>
        <w:t>Lgs</w:t>
      </w:r>
      <w:proofErr w:type="spellEnd"/>
      <w:r>
        <w:rPr>
          <w:rFonts w:ascii="Calibri" w:hAnsi="Calibri" w:cs="Tahoma"/>
          <w:b/>
          <w:color w:val="000000"/>
        </w:rPr>
        <w:t>. 101/2018.</w:t>
      </w:r>
    </w:p>
    <w:p w:rsidR="000E3C0B" w:rsidRDefault="000E3C0B" w:rsidP="000E3C0B">
      <w:pPr>
        <w:pStyle w:val="Corpodeltesto21"/>
        <w:ind w:firstLine="0"/>
        <w:rPr>
          <w:rFonts w:ascii="Calibri" w:hAnsi="Calibri" w:cs="Tahoma"/>
          <w:color w:val="000000"/>
        </w:rPr>
      </w:pPr>
      <w:r>
        <w:rPr>
          <w:rFonts w:ascii="Calibri" w:hAnsi="Calibri" w:cs="Tahoma"/>
          <w:b/>
          <w:color w:val="000000"/>
        </w:rPr>
        <w:t>Il/La sottoscritto/a elegge il seguente domicilio al quale deve, ad ogni effetto essere inviata ogni  comunicazione inerente la presente procedura selettiva, autorizzando l’Azienda – in assenza di PEC - ad utilizzare come mezzo esclusivo di comunicazione l’indirizzo di posta elettronica indicato:</w:t>
      </w:r>
    </w:p>
    <w:p w:rsidR="000E3C0B" w:rsidRDefault="000E3C0B" w:rsidP="000E3C0B">
      <w:pPr>
        <w:pStyle w:val="Corpodeltesto21"/>
        <w:spacing w:line="360" w:lineRule="auto"/>
        <w:rPr>
          <w:rFonts w:ascii="Calibri" w:hAnsi="Calibri" w:cs="Tahoma"/>
          <w:color w:val="000000"/>
        </w:rPr>
      </w:pPr>
    </w:p>
    <w:p w:rsidR="000E3C0B" w:rsidRDefault="000E3C0B" w:rsidP="000E3C0B">
      <w:pPr>
        <w:pStyle w:val="Corpodeltesto21"/>
        <w:spacing w:line="360" w:lineRule="auto"/>
        <w:ind w:firstLine="0"/>
        <w:rPr>
          <w:rFonts w:ascii="Calibri" w:hAnsi="Calibri" w:cs="Tahoma"/>
          <w:color w:val="000000"/>
        </w:rPr>
      </w:pPr>
      <w:r>
        <w:rPr>
          <w:rFonts w:ascii="Calibri" w:hAnsi="Calibri" w:cs="Tahoma"/>
          <w:color w:val="000000"/>
        </w:rPr>
        <w:t>COMUNE ___________________________________________________________________CAP _______________</w:t>
      </w:r>
    </w:p>
    <w:p w:rsidR="000E3C0B" w:rsidRDefault="000E3C0B" w:rsidP="000E3C0B">
      <w:pPr>
        <w:pStyle w:val="Corpodeltesto21"/>
        <w:spacing w:line="360" w:lineRule="auto"/>
        <w:ind w:firstLine="0"/>
        <w:rPr>
          <w:rFonts w:ascii="Calibri" w:hAnsi="Calibri" w:cs="Tahoma"/>
          <w:color w:val="000000"/>
        </w:rPr>
      </w:pPr>
      <w:r>
        <w:rPr>
          <w:rFonts w:ascii="Calibri" w:hAnsi="Calibri" w:cs="Tahoma"/>
          <w:color w:val="000000"/>
        </w:rPr>
        <w:t xml:space="preserve">VIA ___________________________________________________________ </w:t>
      </w:r>
      <w:proofErr w:type="spellStart"/>
      <w:r>
        <w:rPr>
          <w:rFonts w:ascii="Calibri" w:hAnsi="Calibri" w:cs="Tahoma"/>
          <w:color w:val="000000"/>
        </w:rPr>
        <w:t>NR.CIVICO</w:t>
      </w:r>
      <w:proofErr w:type="spellEnd"/>
      <w:r>
        <w:rPr>
          <w:rFonts w:ascii="Calibri" w:hAnsi="Calibri" w:cs="Tahoma"/>
          <w:color w:val="000000"/>
        </w:rPr>
        <w:t xml:space="preserve">____________ </w:t>
      </w:r>
    </w:p>
    <w:p w:rsidR="000E3C0B" w:rsidRDefault="000E3C0B" w:rsidP="000E3C0B">
      <w:pPr>
        <w:pStyle w:val="Corpodeltesto21"/>
        <w:spacing w:line="360" w:lineRule="auto"/>
        <w:ind w:firstLine="0"/>
        <w:rPr>
          <w:rFonts w:ascii="Calibri" w:hAnsi="Calibri" w:cs="Tahoma"/>
          <w:color w:val="000000"/>
        </w:rPr>
      </w:pPr>
      <w:proofErr w:type="spellStart"/>
      <w:r>
        <w:rPr>
          <w:rFonts w:ascii="Calibri" w:hAnsi="Calibri" w:cs="Tahoma"/>
          <w:color w:val="000000"/>
        </w:rPr>
        <w:t>P.E.C.</w:t>
      </w:r>
      <w:proofErr w:type="spellEnd"/>
      <w:r>
        <w:rPr>
          <w:rFonts w:ascii="Calibri" w:hAnsi="Calibri" w:cs="Tahoma"/>
          <w:color w:val="000000"/>
        </w:rPr>
        <w:t xml:space="preserve">: _____________________________________________________________________________________ </w:t>
      </w:r>
    </w:p>
    <w:p w:rsidR="000E3C0B" w:rsidRDefault="000E3C0B" w:rsidP="000E3C0B">
      <w:pPr>
        <w:pStyle w:val="Corpodeltesto21"/>
        <w:spacing w:line="360" w:lineRule="auto"/>
        <w:ind w:firstLine="0"/>
        <w:rPr>
          <w:rFonts w:ascii="Calibri" w:hAnsi="Calibri" w:cs="Tahoma"/>
          <w:color w:val="000000"/>
        </w:rPr>
      </w:pPr>
      <w:r>
        <w:rPr>
          <w:rFonts w:ascii="Calibri" w:hAnsi="Calibri" w:cs="Tahoma"/>
          <w:color w:val="000000"/>
        </w:rPr>
        <w:t xml:space="preserve">E-MAIL: ________________________________________________________________________________________ </w:t>
      </w:r>
    </w:p>
    <w:p w:rsidR="000E3C0B" w:rsidRDefault="000E3C0B" w:rsidP="000E3C0B">
      <w:pPr>
        <w:pStyle w:val="Corpodeltesto21"/>
        <w:spacing w:line="360" w:lineRule="auto"/>
        <w:ind w:firstLine="0"/>
        <w:rPr>
          <w:rFonts w:cs="Tahoma"/>
          <w:color w:val="000000"/>
          <w:sz w:val="18"/>
          <w:szCs w:val="18"/>
        </w:rPr>
      </w:pPr>
      <w:r>
        <w:rPr>
          <w:rFonts w:ascii="Calibri" w:hAnsi="Calibri" w:cs="Tahoma"/>
          <w:color w:val="000000"/>
        </w:rPr>
        <w:t xml:space="preserve">TEL. FISSO ___________________________ CELLULARE _________________________________________________ </w:t>
      </w:r>
    </w:p>
    <w:p w:rsidR="000E3C0B" w:rsidRDefault="000E3C0B" w:rsidP="000E3C0B">
      <w:pPr>
        <w:spacing w:line="480" w:lineRule="auto"/>
        <w:ind w:firstLine="284"/>
        <w:rPr>
          <w:rFonts w:cs="Tahoma"/>
          <w:color w:val="000000"/>
          <w:sz w:val="14"/>
          <w:szCs w:val="14"/>
        </w:rPr>
      </w:pPr>
      <w:r>
        <w:rPr>
          <w:rFonts w:cs="Tahoma"/>
          <w:color w:val="000000"/>
          <w:sz w:val="18"/>
          <w:szCs w:val="18"/>
        </w:rPr>
        <w:t>Data ________________</w:t>
      </w:r>
      <w:r>
        <w:rPr>
          <w:rFonts w:cs="Tahoma"/>
          <w:color w:val="000000"/>
          <w:sz w:val="18"/>
          <w:szCs w:val="18"/>
        </w:rPr>
        <w:tab/>
      </w:r>
      <w:r>
        <w:rPr>
          <w:rFonts w:cs="Tahoma"/>
          <w:color w:val="000000"/>
          <w:sz w:val="18"/>
          <w:szCs w:val="18"/>
        </w:rPr>
        <w:tab/>
      </w:r>
      <w:r>
        <w:rPr>
          <w:rFonts w:cs="Tahoma"/>
          <w:color w:val="000000"/>
          <w:sz w:val="18"/>
          <w:szCs w:val="18"/>
        </w:rPr>
        <w:tab/>
      </w:r>
      <w:r>
        <w:rPr>
          <w:rFonts w:cs="Tahoma"/>
          <w:color w:val="000000"/>
          <w:sz w:val="18"/>
          <w:szCs w:val="18"/>
        </w:rPr>
        <w:tab/>
      </w:r>
      <w:r>
        <w:rPr>
          <w:rFonts w:cs="Tahoma"/>
          <w:color w:val="000000"/>
          <w:sz w:val="18"/>
          <w:szCs w:val="18"/>
        </w:rPr>
        <w:tab/>
      </w:r>
      <w:r>
        <w:rPr>
          <w:rFonts w:cs="Tahoma"/>
          <w:b/>
          <w:color w:val="000000"/>
          <w:sz w:val="18"/>
          <w:szCs w:val="18"/>
        </w:rPr>
        <w:t>Firma</w:t>
      </w:r>
      <w:r>
        <w:rPr>
          <w:rFonts w:cs="Tahoma"/>
          <w:color w:val="000000"/>
          <w:sz w:val="18"/>
          <w:szCs w:val="18"/>
        </w:rPr>
        <w:t xml:space="preserve"> __________________________________</w:t>
      </w:r>
    </w:p>
    <w:p w:rsidR="000E3C0B" w:rsidRDefault="000E3C0B" w:rsidP="000E3C0B">
      <w:pPr>
        <w:spacing w:line="480" w:lineRule="auto"/>
        <w:ind w:left="4956" w:firstLine="708"/>
        <w:rPr>
          <w:rFonts w:cs="Tahoma"/>
          <w:b/>
          <w:bCs/>
          <w:color w:val="000000"/>
          <w:u w:val="single"/>
        </w:rPr>
      </w:pPr>
      <w:r>
        <w:rPr>
          <w:rFonts w:cs="Tahoma"/>
          <w:color w:val="000000"/>
          <w:sz w:val="14"/>
          <w:szCs w:val="14"/>
        </w:rPr>
        <w:t>(</w:t>
      </w:r>
      <w:r>
        <w:rPr>
          <w:rFonts w:cs="Tahoma"/>
          <w:b/>
          <w:bCs/>
          <w:color w:val="000000"/>
          <w:sz w:val="14"/>
          <w:szCs w:val="14"/>
        </w:rPr>
        <w:t>allegare copia fronte/retro del documento di identità</w:t>
      </w:r>
      <w:r>
        <w:rPr>
          <w:rFonts w:cs="Tahoma"/>
          <w:color w:val="000000"/>
          <w:sz w:val="14"/>
          <w:szCs w:val="14"/>
        </w:rPr>
        <w:t>)</w:t>
      </w:r>
    </w:p>
    <w:p w:rsidR="000E3C0B" w:rsidRDefault="000E3C0B" w:rsidP="000E3C0B">
      <w:pPr>
        <w:jc w:val="center"/>
        <w:rPr>
          <w:rFonts w:cs="Tahoma"/>
          <w:b/>
          <w:bCs/>
          <w:color w:val="000000"/>
          <w:sz w:val="10"/>
          <w:szCs w:val="10"/>
          <w:u w:val="single"/>
        </w:rPr>
      </w:pPr>
      <w:r>
        <w:rPr>
          <w:rFonts w:cs="Tahoma"/>
          <w:b/>
          <w:bCs/>
          <w:color w:val="000000"/>
          <w:u w:val="single"/>
        </w:rPr>
        <w:br w:type="page"/>
      </w:r>
      <w:r>
        <w:rPr>
          <w:rFonts w:cs="Tahoma"/>
          <w:b/>
          <w:bCs/>
          <w:color w:val="000000"/>
          <w:u w:val="single"/>
        </w:rPr>
        <w:lastRenderedPageBreak/>
        <w:t>CURRICULUM PROFESSIONALE</w:t>
      </w:r>
    </w:p>
    <w:p w:rsidR="000E3C0B" w:rsidRDefault="000E3C0B" w:rsidP="000E3C0B">
      <w:pPr>
        <w:ind w:left="4956"/>
        <w:rPr>
          <w:rFonts w:cs="Tahoma"/>
          <w:b/>
          <w:bCs/>
          <w:color w:val="000000"/>
          <w:sz w:val="18"/>
          <w:szCs w:val="18"/>
        </w:rPr>
      </w:pPr>
    </w:p>
    <w:p w:rsidR="000E3C0B" w:rsidRDefault="000E3C0B" w:rsidP="000E3C0B">
      <w:pPr>
        <w:ind w:left="4956"/>
        <w:rPr>
          <w:rFonts w:cs="Tahoma"/>
          <w:b/>
          <w:bCs/>
          <w:color w:val="000000"/>
          <w:sz w:val="18"/>
          <w:szCs w:val="18"/>
        </w:rPr>
      </w:pPr>
      <w:r>
        <w:rPr>
          <w:rFonts w:cs="Tahoma"/>
          <w:b/>
          <w:bCs/>
          <w:color w:val="000000"/>
          <w:sz w:val="18"/>
          <w:szCs w:val="18"/>
        </w:rPr>
        <w:t xml:space="preserve">All’AZIENDA SOCIO SANITARIA TERRITORIALE DELLA FRANCIACORTA </w:t>
      </w:r>
    </w:p>
    <w:p w:rsidR="000E3C0B" w:rsidRDefault="000E3C0B" w:rsidP="000E3C0B">
      <w:pPr>
        <w:ind w:left="4956"/>
        <w:rPr>
          <w:rFonts w:cs="Tahoma"/>
          <w:b/>
          <w:bCs/>
          <w:color w:val="000000"/>
          <w:sz w:val="18"/>
          <w:szCs w:val="18"/>
        </w:rPr>
      </w:pPr>
      <w:r>
        <w:rPr>
          <w:rFonts w:cs="Tahoma"/>
          <w:b/>
          <w:bCs/>
          <w:color w:val="000000"/>
          <w:sz w:val="18"/>
          <w:szCs w:val="18"/>
        </w:rPr>
        <w:t>Viale Mazzini n. 4</w:t>
      </w:r>
    </w:p>
    <w:p w:rsidR="000E3C0B" w:rsidRDefault="000E3C0B" w:rsidP="000E3C0B">
      <w:pPr>
        <w:pStyle w:val="Titolo2"/>
        <w:ind w:left="4533" w:firstLine="450"/>
        <w:rPr>
          <w:rFonts w:cs="Tahoma"/>
          <w:color w:val="000000"/>
          <w:sz w:val="18"/>
          <w:szCs w:val="18"/>
        </w:rPr>
      </w:pPr>
      <w:r>
        <w:rPr>
          <w:rFonts w:ascii="Calibri" w:hAnsi="Calibri" w:cs="Tahoma"/>
          <w:color w:val="000000"/>
          <w:sz w:val="18"/>
          <w:szCs w:val="18"/>
          <w:u w:val="none"/>
        </w:rPr>
        <w:t xml:space="preserve">25032 . CHIARI (BS) </w:t>
      </w:r>
    </w:p>
    <w:p w:rsidR="000E3C0B" w:rsidRDefault="000E3C0B" w:rsidP="000E3C0B">
      <w:pPr>
        <w:ind w:firstLine="284"/>
        <w:rPr>
          <w:rFonts w:cs="Tahoma"/>
          <w:color w:val="000000"/>
          <w:sz w:val="18"/>
          <w:szCs w:val="18"/>
        </w:rPr>
      </w:pPr>
    </w:p>
    <w:p w:rsidR="000E3C0B" w:rsidRDefault="000E3C0B" w:rsidP="000E3C0B">
      <w:pPr>
        <w:pStyle w:val="Titolo1"/>
        <w:jc w:val="both"/>
        <w:rPr>
          <w:rFonts w:ascii="Calibri" w:hAnsi="Calibri" w:cs="Tahoma"/>
          <w:color w:val="000000"/>
          <w:u w:val="none"/>
        </w:rPr>
      </w:pPr>
      <w:r>
        <w:rPr>
          <w:rFonts w:ascii="Calibri" w:hAnsi="Calibri" w:cs="Tahoma"/>
          <w:color w:val="000000"/>
          <w:u w:val="none"/>
        </w:rPr>
        <w:t xml:space="preserve">CURRICULUM PROFESSIONALE ALLEGATO QUALE PARTE INTEGRANTE ALLA DOMANDA </w:t>
      </w:r>
      <w:proofErr w:type="spellStart"/>
      <w:r>
        <w:rPr>
          <w:rFonts w:ascii="Calibri" w:hAnsi="Calibri" w:cs="Tahoma"/>
          <w:color w:val="000000"/>
          <w:u w:val="none"/>
        </w:rPr>
        <w:t>DI</w:t>
      </w:r>
      <w:proofErr w:type="spellEnd"/>
      <w:r>
        <w:rPr>
          <w:rFonts w:ascii="Calibri" w:hAnsi="Calibri" w:cs="Tahoma"/>
          <w:color w:val="000000"/>
          <w:u w:val="none"/>
        </w:rPr>
        <w:t xml:space="preserve"> AMMISSIONE ALL’AVVISO  PUBBLICO  PER IL CONFERIMENTO </w:t>
      </w:r>
      <w:proofErr w:type="spellStart"/>
      <w:r>
        <w:rPr>
          <w:rFonts w:ascii="Calibri" w:hAnsi="Calibri" w:cs="Tahoma"/>
          <w:color w:val="000000"/>
          <w:u w:val="none"/>
        </w:rPr>
        <w:t>DI</w:t>
      </w:r>
      <w:proofErr w:type="spellEnd"/>
      <w:r>
        <w:rPr>
          <w:rFonts w:ascii="Calibri" w:hAnsi="Calibri" w:cs="Tahoma"/>
          <w:color w:val="000000"/>
          <w:u w:val="none"/>
        </w:rPr>
        <w:t xml:space="preserve"> INCARICO QUINQUENNALE </w:t>
      </w:r>
      <w:proofErr w:type="spellStart"/>
      <w:r>
        <w:rPr>
          <w:rFonts w:ascii="Calibri" w:hAnsi="Calibri" w:cs="Tahoma"/>
          <w:color w:val="000000"/>
          <w:u w:val="none"/>
        </w:rPr>
        <w:t>DI</w:t>
      </w:r>
      <w:proofErr w:type="spellEnd"/>
      <w:r>
        <w:rPr>
          <w:rFonts w:ascii="Calibri" w:hAnsi="Calibri" w:cs="Tahoma"/>
          <w:color w:val="000000"/>
          <w:u w:val="none"/>
        </w:rPr>
        <w:t xml:space="preserve"> DIRIGENTE MEDICO DISCIPLINA ANESTESIA E RIANIMAZIONE</w:t>
      </w:r>
      <w:r w:rsidRPr="00507F13">
        <w:rPr>
          <w:rFonts w:ascii="Calibri" w:hAnsi="Calibri" w:cs="Tahoma"/>
          <w:color w:val="000000"/>
          <w:u w:val="none"/>
        </w:rPr>
        <w:t xml:space="preserve"> </w:t>
      </w:r>
      <w:r w:rsidRPr="004F5080">
        <w:rPr>
          <w:rFonts w:ascii="Calibri" w:hAnsi="Calibri" w:cs="Tahoma"/>
          <w:color w:val="000000"/>
          <w:u w:val="none"/>
        </w:rPr>
        <w:t>-</w:t>
      </w:r>
      <w:r>
        <w:rPr>
          <w:rFonts w:ascii="Calibri" w:hAnsi="Calibri" w:cs="Tahoma"/>
          <w:color w:val="000000"/>
          <w:u w:val="none"/>
        </w:rPr>
        <w:t xml:space="preserve"> DIRETTORE DELLA STRUTTURA COMPLESSA “ANESTESIA ISEO”</w:t>
      </w:r>
    </w:p>
    <w:p w:rsidR="000E3C0B" w:rsidRDefault="000E3C0B" w:rsidP="000E3C0B">
      <w:pPr>
        <w:pStyle w:val="Titolo1"/>
        <w:jc w:val="center"/>
        <w:rPr>
          <w:rFonts w:ascii="Calibri" w:hAnsi="Calibri"/>
          <w:color w:val="000000"/>
        </w:rPr>
      </w:pPr>
      <w:r>
        <w:rPr>
          <w:rFonts w:ascii="Calibri" w:hAnsi="Calibri" w:cs="Tahoma"/>
          <w:color w:val="000000"/>
          <w:u w:val="none"/>
        </w:rPr>
        <w:t>ap</w:t>
      </w:r>
      <w:r w:rsidR="00EE74D9">
        <w:rPr>
          <w:rFonts w:ascii="Calibri" w:hAnsi="Calibri" w:cs="Tahoma"/>
          <w:color w:val="000000"/>
          <w:u w:val="none"/>
        </w:rPr>
        <w:t>provato con atto deliberativo</w:t>
      </w:r>
      <w:r>
        <w:rPr>
          <w:rFonts w:ascii="Calibri" w:hAnsi="Calibri" w:cs="Tahoma"/>
          <w:color w:val="000000"/>
          <w:u w:val="none"/>
        </w:rPr>
        <w:t xml:space="preserve"> </w:t>
      </w:r>
      <w:r w:rsidR="00EE74D9">
        <w:rPr>
          <w:rFonts w:ascii="Calibri" w:hAnsi="Calibri" w:cs="Tahoma"/>
          <w:color w:val="000000"/>
          <w:u w:val="none"/>
        </w:rPr>
        <w:t>n. 652 del 27.9.2024</w:t>
      </w:r>
    </w:p>
    <w:p w:rsidR="000E3C0B" w:rsidRDefault="000E3C0B" w:rsidP="000E3C0B">
      <w:pPr>
        <w:pStyle w:val="Rientrocorpodeltesto31"/>
        <w:ind w:firstLine="0"/>
        <w:jc w:val="center"/>
        <w:rPr>
          <w:rFonts w:ascii="Calibri" w:hAnsi="Calibri"/>
          <w:color w:val="000000"/>
        </w:rPr>
      </w:pPr>
    </w:p>
    <w:p w:rsidR="000E3C0B" w:rsidRDefault="000E3C0B" w:rsidP="000E3C0B">
      <w:pPr>
        <w:pStyle w:val="Rientrocorpodeltesto31"/>
        <w:ind w:firstLine="0"/>
        <w:jc w:val="both"/>
        <w:rPr>
          <w:rFonts w:ascii="Calibri" w:hAnsi="Calibri"/>
          <w:color w:val="000000"/>
        </w:rPr>
      </w:pPr>
    </w:p>
    <w:p w:rsidR="000E3C0B" w:rsidRDefault="000E3C0B" w:rsidP="000E3C0B">
      <w:pPr>
        <w:spacing w:line="360" w:lineRule="auto"/>
        <w:jc w:val="both"/>
        <w:rPr>
          <w:rFonts w:cs="Tahoma"/>
          <w:color w:val="000000"/>
        </w:rPr>
      </w:pPr>
      <w:r>
        <w:rPr>
          <w:rFonts w:cs="Tahoma"/>
          <w:b/>
          <w:color w:val="000000"/>
        </w:rPr>
        <w:t>IO SOTTOSCRITTO/A</w:t>
      </w:r>
      <w:r>
        <w:rPr>
          <w:rFonts w:cs="Tahoma"/>
          <w:color w:val="000000"/>
        </w:rPr>
        <w:t xml:space="preserve"> ___________________________________________________________________</w:t>
      </w:r>
    </w:p>
    <w:p w:rsidR="000E3C0B" w:rsidRDefault="000E3C0B" w:rsidP="000E3C0B">
      <w:pPr>
        <w:spacing w:line="360" w:lineRule="auto"/>
        <w:ind w:left="340" w:hanging="340"/>
        <w:jc w:val="both"/>
        <w:rPr>
          <w:rFonts w:cs="Tahoma"/>
          <w:color w:val="000000"/>
        </w:rPr>
      </w:pPr>
      <w:r>
        <w:rPr>
          <w:rFonts w:cs="Tahoma"/>
          <w:color w:val="000000"/>
        </w:rPr>
        <w:t>-</w:t>
      </w:r>
      <w:r>
        <w:rPr>
          <w:rFonts w:cs="Tahoma"/>
          <w:color w:val="000000"/>
        </w:rPr>
        <w:tab/>
        <w:t>consapevole che l’Amministrazione effettuerà i controlli previsti dalle norme vigenti, sulla veridicità delle dichiarazioni rese dai candidati;</w:t>
      </w:r>
    </w:p>
    <w:p w:rsidR="000E3C0B" w:rsidRDefault="000E3C0B" w:rsidP="000E3C0B">
      <w:pPr>
        <w:spacing w:line="360" w:lineRule="auto"/>
        <w:ind w:left="340" w:hanging="340"/>
        <w:jc w:val="both"/>
        <w:rPr>
          <w:rFonts w:cs="Tahoma"/>
          <w:color w:val="000000"/>
        </w:rPr>
      </w:pPr>
      <w:r>
        <w:rPr>
          <w:rFonts w:cs="Tahoma"/>
          <w:color w:val="000000"/>
        </w:rPr>
        <w:t>-</w:t>
      </w:r>
      <w:r>
        <w:rPr>
          <w:rFonts w:cs="Tahoma"/>
          <w:color w:val="000000"/>
        </w:rPr>
        <w:tab/>
        <w:t>valendomi delle disposizioni di cui al DPR 28.12.2000 n. 445 come modificato dall’art. 15 della Legge 12/11/2011 n. 183;</w:t>
      </w:r>
    </w:p>
    <w:p w:rsidR="000E3C0B" w:rsidRDefault="000E3C0B" w:rsidP="000E3C0B">
      <w:pPr>
        <w:numPr>
          <w:ilvl w:val="0"/>
          <w:numId w:val="4"/>
        </w:numPr>
        <w:tabs>
          <w:tab w:val="left" w:pos="685"/>
        </w:tabs>
        <w:spacing w:after="0" w:line="360" w:lineRule="auto"/>
        <w:ind w:left="340" w:hanging="340"/>
        <w:jc w:val="both"/>
        <w:rPr>
          <w:rFonts w:cs="Tahoma"/>
          <w:b/>
          <w:color w:val="000000"/>
        </w:rPr>
      </w:pPr>
      <w:r>
        <w:rPr>
          <w:rFonts w:cs="Tahoma"/>
          <w:color w:val="000000"/>
        </w:rPr>
        <w:t>consapevole altresì che, in caso di false dichiarazioni o di esibizione di atto falso o contenente dati non più rispondenti al vero, potrà incorrere nelle sanzioni previste dagli artt. 483, 495 e 496 del Codice Penale e nella decadenza dal beneficio ottenuto mediante tali atti falsi,</w:t>
      </w:r>
    </w:p>
    <w:p w:rsidR="000E3C0B" w:rsidRDefault="000E3C0B" w:rsidP="000E3C0B">
      <w:pPr>
        <w:spacing w:line="360" w:lineRule="auto"/>
        <w:ind w:left="705" w:right="641" w:hanging="705"/>
        <w:jc w:val="center"/>
        <w:rPr>
          <w:rFonts w:cs="Tahoma"/>
          <w:b/>
          <w:color w:val="000000"/>
        </w:rPr>
      </w:pPr>
    </w:p>
    <w:p w:rsidR="000E3C0B" w:rsidRDefault="000E3C0B" w:rsidP="000E3C0B">
      <w:pPr>
        <w:spacing w:line="360" w:lineRule="auto"/>
        <w:ind w:left="705" w:right="641" w:hanging="705"/>
        <w:jc w:val="center"/>
        <w:rPr>
          <w:rFonts w:cs="Tahoma"/>
          <w:b/>
          <w:color w:val="000000"/>
        </w:rPr>
      </w:pPr>
      <w:r>
        <w:rPr>
          <w:rFonts w:cs="Tahoma"/>
          <w:b/>
          <w:color w:val="000000"/>
        </w:rPr>
        <w:t>DICHIARO SOTTO LA MIA PERSONALE RESPONSABILITA’:</w:t>
      </w:r>
    </w:p>
    <w:p w:rsidR="000E3C0B" w:rsidRDefault="000E3C0B" w:rsidP="000E3C0B">
      <w:pPr>
        <w:spacing w:line="360" w:lineRule="auto"/>
        <w:ind w:left="705" w:right="641" w:hanging="705"/>
        <w:jc w:val="both"/>
        <w:rPr>
          <w:rFonts w:cs="Tahoma"/>
          <w:b/>
          <w:color w:val="000000"/>
        </w:rPr>
      </w:pPr>
    </w:p>
    <w:p w:rsidR="000E3C0B" w:rsidRDefault="000E3C0B" w:rsidP="000E3C0B">
      <w:pPr>
        <w:spacing w:line="360" w:lineRule="auto"/>
        <w:ind w:left="705" w:right="641" w:hanging="705"/>
        <w:jc w:val="both"/>
        <w:rPr>
          <w:rFonts w:cs="Tahoma"/>
          <w:color w:val="000000"/>
          <w:sz w:val="18"/>
          <w:szCs w:val="18"/>
        </w:rPr>
      </w:pPr>
      <w:r>
        <w:rPr>
          <w:rFonts w:cs="Tahoma"/>
          <w:b/>
          <w:color w:val="000000"/>
        </w:rPr>
        <w:t>DATI ANAGRAFICI:</w:t>
      </w:r>
    </w:p>
    <w:p w:rsidR="000E3C0B" w:rsidRDefault="000E3C0B" w:rsidP="000E3C0B">
      <w:pPr>
        <w:spacing w:line="480" w:lineRule="auto"/>
        <w:jc w:val="both"/>
        <w:rPr>
          <w:rFonts w:cs="Tahoma"/>
          <w:color w:val="000000"/>
          <w:sz w:val="18"/>
          <w:szCs w:val="18"/>
        </w:rPr>
      </w:pPr>
    </w:p>
    <w:p w:rsidR="000E3C0B" w:rsidRDefault="000E3C0B" w:rsidP="000E3C0B">
      <w:pPr>
        <w:spacing w:line="480" w:lineRule="auto"/>
        <w:jc w:val="both"/>
        <w:rPr>
          <w:rFonts w:cs="Tahoma"/>
          <w:color w:val="000000"/>
          <w:sz w:val="18"/>
          <w:szCs w:val="18"/>
        </w:rPr>
      </w:pPr>
      <w:r>
        <w:rPr>
          <w:rFonts w:cs="Tahoma"/>
          <w:color w:val="000000"/>
          <w:sz w:val="18"/>
          <w:szCs w:val="18"/>
        </w:rPr>
        <w:t xml:space="preserve">di essere nato/a a ____________________________________________________________ ( _____ ), il ______________________     </w:t>
      </w:r>
    </w:p>
    <w:p w:rsidR="000E3C0B" w:rsidRDefault="000E3C0B" w:rsidP="000E3C0B">
      <w:pPr>
        <w:spacing w:line="480" w:lineRule="auto"/>
        <w:jc w:val="both"/>
        <w:rPr>
          <w:rFonts w:cs="Tahoma"/>
          <w:color w:val="000000"/>
          <w:sz w:val="18"/>
          <w:szCs w:val="18"/>
        </w:rPr>
      </w:pPr>
      <w:r>
        <w:rPr>
          <w:rFonts w:cs="Tahoma"/>
          <w:color w:val="000000"/>
          <w:sz w:val="18"/>
          <w:szCs w:val="18"/>
        </w:rPr>
        <w:t xml:space="preserve">di risiedere  in  _______________________________________________________________ ( ______ )  C.A.P. ________________ </w:t>
      </w:r>
    </w:p>
    <w:p w:rsidR="000E3C0B" w:rsidRDefault="000E3C0B" w:rsidP="000E3C0B">
      <w:pPr>
        <w:spacing w:line="480" w:lineRule="auto"/>
        <w:jc w:val="both"/>
        <w:rPr>
          <w:rFonts w:cs="Tahoma"/>
          <w:color w:val="000000"/>
          <w:sz w:val="18"/>
          <w:szCs w:val="18"/>
        </w:rPr>
      </w:pPr>
      <w:r>
        <w:rPr>
          <w:rFonts w:cs="Tahoma"/>
          <w:color w:val="000000"/>
          <w:sz w:val="18"/>
          <w:szCs w:val="18"/>
        </w:rPr>
        <w:t xml:space="preserve">indirizzo:  _____________________________________________________________________________  n. ___________________  </w:t>
      </w:r>
    </w:p>
    <w:p w:rsidR="000E3C0B" w:rsidRDefault="000E3C0B" w:rsidP="000E3C0B">
      <w:pPr>
        <w:spacing w:line="480" w:lineRule="auto"/>
        <w:jc w:val="both"/>
        <w:rPr>
          <w:rFonts w:cs="Tahoma"/>
          <w:color w:val="000000"/>
          <w:sz w:val="18"/>
          <w:szCs w:val="18"/>
        </w:rPr>
      </w:pPr>
      <w:r>
        <w:rPr>
          <w:rFonts w:cs="Tahoma"/>
          <w:color w:val="000000"/>
          <w:sz w:val="18"/>
          <w:szCs w:val="18"/>
        </w:rPr>
        <w:t>di essere domiciliato  in  ________________________________________________________ ( ______ ) C.A.P. _________________</w:t>
      </w:r>
    </w:p>
    <w:p w:rsidR="000E3C0B" w:rsidRDefault="000E3C0B" w:rsidP="000E3C0B">
      <w:pPr>
        <w:spacing w:line="480" w:lineRule="auto"/>
        <w:jc w:val="both"/>
        <w:rPr>
          <w:rFonts w:cs="Tahoma"/>
          <w:color w:val="000000"/>
          <w:sz w:val="18"/>
          <w:szCs w:val="18"/>
        </w:rPr>
      </w:pPr>
      <w:r>
        <w:rPr>
          <w:rFonts w:cs="Tahoma"/>
          <w:color w:val="000000"/>
          <w:sz w:val="18"/>
          <w:szCs w:val="18"/>
        </w:rPr>
        <w:t xml:space="preserve">indirizzo:  __________________________________________________________________________________ n. _____________ </w:t>
      </w:r>
    </w:p>
    <w:p w:rsidR="000E3C0B" w:rsidRDefault="000E3C0B" w:rsidP="000E3C0B">
      <w:pPr>
        <w:spacing w:line="480" w:lineRule="auto"/>
        <w:jc w:val="both"/>
        <w:rPr>
          <w:rFonts w:cs="Tahoma"/>
          <w:color w:val="000000"/>
          <w:sz w:val="18"/>
          <w:szCs w:val="18"/>
        </w:rPr>
      </w:pPr>
      <w:r>
        <w:rPr>
          <w:rFonts w:cs="Tahoma"/>
          <w:color w:val="000000"/>
          <w:sz w:val="18"/>
          <w:szCs w:val="18"/>
        </w:rPr>
        <w:lastRenderedPageBreak/>
        <w:t xml:space="preserve">Stato Civile: </w:t>
      </w:r>
      <w:r>
        <w:rPr>
          <w:rFonts w:cs="Tahoma"/>
          <w:color w:val="000000"/>
          <w:sz w:val="18"/>
          <w:szCs w:val="18"/>
        </w:rPr>
        <w:tab/>
        <w:t>_________________________________________</w:t>
      </w:r>
    </w:p>
    <w:p w:rsidR="000E3C0B" w:rsidRDefault="000E3C0B" w:rsidP="000E3C0B">
      <w:pPr>
        <w:spacing w:line="480" w:lineRule="auto"/>
        <w:jc w:val="both"/>
        <w:rPr>
          <w:rFonts w:cs="Tahoma"/>
          <w:color w:val="000000"/>
          <w:sz w:val="18"/>
          <w:szCs w:val="18"/>
        </w:rPr>
      </w:pPr>
      <w:r>
        <w:rPr>
          <w:rFonts w:cs="Tahoma"/>
          <w:color w:val="000000"/>
          <w:sz w:val="18"/>
          <w:szCs w:val="18"/>
        </w:rPr>
        <w:t>Telefono:</w:t>
      </w:r>
      <w:r>
        <w:rPr>
          <w:rFonts w:cs="Tahoma"/>
          <w:color w:val="000000"/>
          <w:sz w:val="18"/>
          <w:szCs w:val="18"/>
        </w:rPr>
        <w:tab/>
      </w:r>
      <w:r>
        <w:rPr>
          <w:rFonts w:cs="Tahoma"/>
          <w:color w:val="000000"/>
          <w:sz w:val="18"/>
          <w:szCs w:val="18"/>
        </w:rPr>
        <w:tab/>
        <w:t>_________________________________________</w:t>
      </w:r>
    </w:p>
    <w:p w:rsidR="000E3C0B" w:rsidRDefault="000E3C0B" w:rsidP="000E3C0B">
      <w:pPr>
        <w:spacing w:line="480" w:lineRule="auto"/>
        <w:jc w:val="both"/>
        <w:rPr>
          <w:rFonts w:cs="Tahoma"/>
          <w:color w:val="000000"/>
          <w:sz w:val="18"/>
          <w:szCs w:val="18"/>
        </w:rPr>
      </w:pPr>
      <w:proofErr w:type="spellStart"/>
      <w:r>
        <w:rPr>
          <w:rFonts w:cs="Tahoma"/>
          <w:color w:val="000000"/>
          <w:sz w:val="18"/>
          <w:szCs w:val="18"/>
        </w:rPr>
        <w:t>P.E.C.</w:t>
      </w:r>
      <w:proofErr w:type="spellEnd"/>
      <w:r>
        <w:rPr>
          <w:rFonts w:cs="Tahoma"/>
          <w:color w:val="000000"/>
          <w:sz w:val="18"/>
          <w:szCs w:val="18"/>
        </w:rPr>
        <w:t>:</w:t>
      </w:r>
      <w:r>
        <w:rPr>
          <w:rFonts w:cs="Tahoma"/>
          <w:color w:val="000000"/>
          <w:sz w:val="18"/>
          <w:szCs w:val="18"/>
        </w:rPr>
        <w:tab/>
      </w:r>
      <w:r>
        <w:rPr>
          <w:rFonts w:cs="Tahoma"/>
          <w:color w:val="000000"/>
          <w:sz w:val="18"/>
          <w:szCs w:val="18"/>
        </w:rPr>
        <w:tab/>
        <w:t>_________________________________________</w:t>
      </w:r>
    </w:p>
    <w:p w:rsidR="000E3C0B" w:rsidRDefault="000E3C0B" w:rsidP="000E3C0B">
      <w:pPr>
        <w:spacing w:line="480" w:lineRule="auto"/>
        <w:jc w:val="both"/>
        <w:rPr>
          <w:rFonts w:cs="Tahoma"/>
          <w:b/>
          <w:color w:val="000000"/>
        </w:rPr>
      </w:pPr>
      <w:r>
        <w:rPr>
          <w:rFonts w:cs="Tahoma"/>
          <w:color w:val="000000"/>
          <w:sz w:val="18"/>
          <w:szCs w:val="18"/>
        </w:rPr>
        <w:t>E-mail:</w:t>
      </w:r>
      <w:r>
        <w:rPr>
          <w:rFonts w:cs="Tahoma"/>
          <w:color w:val="000000"/>
          <w:sz w:val="18"/>
          <w:szCs w:val="18"/>
        </w:rPr>
        <w:tab/>
      </w:r>
      <w:r>
        <w:rPr>
          <w:rFonts w:cs="Tahoma"/>
          <w:color w:val="000000"/>
          <w:sz w:val="18"/>
          <w:szCs w:val="18"/>
        </w:rPr>
        <w:tab/>
        <w:t>_________________________________________</w:t>
      </w:r>
    </w:p>
    <w:p w:rsidR="000E3C0B" w:rsidRDefault="000E3C0B" w:rsidP="000E3C0B">
      <w:pPr>
        <w:spacing w:line="360" w:lineRule="auto"/>
        <w:ind w:left="705" w:right="641" w:hanging="705"/>
        <w:jc w:val="both"/>
        <w:rPr>
          <w:rFonts w:cs="Tahoma"/>
          <w:color w:val="000000"/>
          <w:sz w:val="18"/>
          <w:szCs w:val="18"/>
        </w:rPr>
      </w:pPr>
      <w:r>
        <w:rPr>
          <w:rFonts w:cs="Tahoma"/>
          <w:b/>
          <w:color w:val="000000"/>
        </w:rPr>
        <w:br w:type="page"/>
      </w:r>
      <w:r>
        <w:rPr>
          <w:rFonts w:cs="Tahoma"/>
          <w:b/>
          <w:color w:val="000000"/>
        </w:rPr>
        <w:lastRenderedPageBreak/>
        <w:t xml:space="preserve">TITOLI ACCADEMICI E </w:t>
      </w:r>
      <w:proofErr w:type="spellStart"/>
      <w:r>
        <w:rPr>
          <w:rFonts w:cs="Tahoma"/>
          <w:b/>
          <w:color w:val="000000"/>
        </w:rPr>
        <w:t>DI</w:t>
      </w:r>
      <w:proofErr w:type="spellEnd"/>
      <w:r>
        <w:rPr>
          <w:rFonts w:cs="Tahoma"/>
          <w:b/>
          <w:color w:val="000000"/>
        </w:rPr>
        <w:t xml:space="preserve"> STUDIO:</w:t>
      </w:r>
    </w:p>
    <w:p w:rsidR="000E3C0B" w:rsidRDefault="000E3C0B" w:rsidP="000E3C0B">
      <w:pPr>
        <w:numPr>
          <w:ilvl w:val="0"/>
          <w:numId w:val="5"/>
        </w:numPr>
        <w:tabs>
          <w:tab w:val="left" w:pos="426"/>
        </w:tabs>
        <w:spacing w:after="0" w:line="480" w:lineRule="auto"/>
        <w:ind w:left="360"/>
        <w:jc w:val="both"/>
        <w:rPr>
          <w:rFonts w:cs="Tahoma"/>
          <w:color w:val="000000"/>
          <w:sz w:val="18"/>
          <w:szCs w:val="18"/>
        </w:rPr>
      </w:pPr>
      <w:r>
        <w:rPr>
          <w:rFonts w:cs="Tahoma"/>
          <w:color w:val="000000"/>
          <w:sz w:val="18"/>
          <w:szCs w:val="18"/>
        </w:rPr>
        <w:t xml:space="preserve">di essere in possesso del DIPLOMA </w:t>
      </w:r>
      <w:proofErr w:type="spellStart"/>
      <w:r>
        <w:rPr>
          <w:rFonts w:cs="Tahoma"/>
          <w:color w:val="000000"/>
          <w:sz w:val="18"/>
          <w:szCs w:val="18"/>
        </w:rPr>
        <w:t>DI</w:t>
      </w:r>
      <w:proofErr w:type="spellEnd"/>
      <w:r>
        <w:rPr>
          <w:rFonts w:cs="Tahoma"/>
          <w:color w:val="000000"/>
          <w:sz w:val="18"/>
          <w:szCs w:val="18"/>
        </w:rPr>
        <w:t xml:space="preserve"> LAUREA IN MEDICINA E CHIRURGIA conseguita in data ______________________</w:t>
      </w:r>
    </w:p>
    <w:p w:rsidR="000E3C0B" w:rsidRDefault="000E3C0B" w:rsidP="000E3C0B">
      <w:pPr>
        <w:tabs>
          <w:tab w:val="left" w:pos="720"/>
        </w:tabs>
        <w:spacing w:line="480" w:lineRule="auto"/>
        <w:ind w:left="360" w:hanging="360"/>
        <w:jc w:val="both"/>
        <w:rPr>
          <w:rFonts w:cs="Tahoma"/>
          <w:color w:val="000000"/>
          <w:sz w:val="18"/>
          <w:szCs w:val="18"/>
        </w:rPr>
      </w:pPr>
      <w:r>
        <w:rPr>
          <w:rFonts w:cs="Tahoma"/>
          <w:color w:val="000000"/>
          <w:sz w:val="18"/>
          <w:szCs w:val="18"/>
        </w:rPr>
        <w:t xml:space="preserve"> </w:t>
      </w:r>
      <w:r>
        <w:rPr>
          <w:rFonts w:cs="Tahoma"/>
          <w:color w:val="000000"/>
          <w:sz w:val="18"/>
          <w:szCs w:val="18"/>
        </w:rPr>
        <w:tab/>
        <w:t xml:space="preserve">con voto pari a __________________ presso _________________________________________________________________  </w:t>
      </w:r>
    </w:p>
    <w:p w:rsidR="000E3C0B" w:rsidRDefault="000E3C0B" w:rsidP="000E3C0B">
      <w:pPr>
        <w:spacing w:line="480" w:lineRule="auto"/>
        <w:ind w:firstLine="360"/>
        <w:jc w:val="both"/>
        <w:rPr>
          <w:rFonts w:cs="Tahoma"/>
          <w:color w:val="000000"/>
          <w:sz w:val="18"/>
          <w:szCs w:val="18"/>
        </w:rPr>
      </w:pPr>
      <w:r>
        <w:rPr>
          <w:rFonts w:cs="Tahoma"/>
          <w:color w:val="000000"/>
          <w:sz w:val="18"/>
          <w:szCs w:val="18"/>
        </w:rPr>
        <w:t>con sede in ____________________________________________________________________________________________ e</w:t>
      </w:r>
    </w:p>
    <w:p w:rsidR="000E3C0B" w:rsidRDefault="000E3C0B" w:rsidP="000E3C0B">
      <w:pPr>
        <w:spacing w:line="480" w:lineRule="auto"/>
        <w:ind w:firstLine="360"/>
        <w:jc w:val="both"/>
        <w:rPr>
          <w:rFonts w:cs="Tahoma"/>
          <w:color w:val="000000"/>
          <w:sz w:val="18"/>
          <w:szCs w:val="18"/>
        </w:rPr>
      </w:pPr>
      <w:r>
        <w:rPr>
          <w:rFonts w:cs="Tahoma"/>
          <w:color w:val="000000"/>
          <w:sz w:val="18"/>
          <w:szCs w:val="18"/>
        </w:rPr>
        <w:t xml:space="preserve">di essere in possesso del DIPLOMA </w:t>
      </w:r>
      <w:proofErr w:type="spellStart"/>
      <w:r>
        <w:rPr>
          <w:rFonts w:cs="Tahoma"/>
          <w:color w:val="000000"/>
          <w:sz w:val="18"/>
          <w:szCs w:val="18"/>
        </w:rPr>
        <w:t>DI</w:t>
      </w:r>
      <w:proofErr w:type="spellEnd"/>
      <w:r>
        <w:rPr>
          <w:rFonts w:cs="Tahoma"/>
          <w:color w:val="000000"/>
          <w:sz w:val="18"/>
          <w:szCs w:val="18"/>
        </w:rPr>
        <w:t xml:space="preserve"> SPECIALIZZAZIONE in _____________________________________________________</w:t>
      </w:r>
    </w:p>
    <w:p w:rsidR="000E3C0B" w:rsidRDefault="000E3C0B" w:rsidP="000E3C0B">
      <w:pPr>
        <w:spacing w:line="480" w:lineRule="auto"/>
        <w:ind w:firstLine="360"/>
        <w:jc w:val="both"/>
        <w:rPr>
          <w:rFonts w:cs="Tahoma"/>
          <w:color w:val="000000"/>
          <w:sz w:val="18"/>
          <w:szCs w:val="18"/>
        </w:rPr>
      </w:pPr>
      <w:r>
        <w:rPr>
          <w:rFonts w:cs="Tahoma"/>
          <w:color w:val="000000"/>
          <w:sz w:val="18"/>
          <w:szCs w:val="18"/>
        </w:rPr>
        <w:t xml:space="preserve">conseguito in data ___________________  voto: __________  ai sensi del </w:t>
      </w:r>
      <w:proofErr w:type="spellStart"/>
      <w:r>
        <w:rPr>
          <w:rFonts w:cs="Tahoma"/>
          <w:color w:val="000000"/>
          <w:sz w:val="18"/>
          <w:szCs w:val="18"/>
        </w:rPr>
        <w:t>D.Lgs.</w:t>
      </w:r>
      <w:proofErr w:type="spellEnd"/>
      <w:r>
        <w:rPr>
          <w:rFonts w:cs="Tahoma"/>
          <w:color w:val="000000"/>
          <w:sz w:val="18"/>
          <w:szCs w:val="18"/>
        </w:rPr>
        <w:t xml:space="preserve"> n. _________  della durata legale di anni ____</w:t>
      </w:r>
    </w:p>
    <w:p w:rsidR="000E3C0B" w:rsidRDefault="000E3C0B" w:rsidP="000E3C0B">
      <w:pPr>
        <w:spacing w:line="480" w:lineRule="auto"/>
        <w:ind w:left="360"/>
        <w:jc w:val="both"/>
        <w:rPr>
          <w:rFonts w:cs="Tahoma"/>
          <w:color w:val="000000"/>
          <w:sz w:val="18"/>
          <w:szCs w:val="18"/>
        </w:rPr>
      </w:pPr>
      <w:r>
        <w:rPr>
          <w:rFonts w:cs="Tahoma"/>
          <w:color w:val="000000"/>
          <w:sz w:val="18"/>
          <w:szCs w:val="18"/>
        </w:rPr>
        <w:t xml:space="preserve">presso _________________________________________________________________________________________________ </w:t>
      </w:r>
    </w:p>
    <w:p w:rsidR="000E3C0B" w:rsidRDefault="000E3C0B" w:rsidP="000E3C0B">
      <w:pPr>
        <w:spacing w:line="480" w:lineRule="auto"/>
        <w:ind w:left="360"/>
        <w:jc w:val="both"/>
        <w:rPr>
          <w:rFonts w:cs="Tahoma"/>
          <w:color w:val="000000"/>
          <w:sz w:val="18"/>
          <w:szCs w:val="18"/>
        </w:rPr>
      </w:pPr>
      <w:r>
        <w:rPr>
          <w:rFonts w:cs="Tahoma"/>
          <w:color w:val="000000"/>
          <w:sz w:val="18"/>
          <w:szCs w:val="18"/>
        </w:rPr>
        <w:t>con sede in _____________________________________________________________________________________________</w:t>
      </w:r>
    </w:p>
    <w:p w:rsidR="000E3C0B" w:rsidRDefault="000E3C0B" w:rsidP="000E3C0B">
      <w:pPr>
        <w:spacing w:line="480" w:lineRule="auto"/>
        <w:ind w:firstLine="360"/>
        <w:jc w:val="both"/>
        <w:rPr>
          <w:rFonts w:cs="Tahoma"/>
          <w:color w:val="000000"/>
          <w:sz w:val="18"/>
          <w:szCs w:val="18"/>
        </w:rPr>
      </w:pPr>
    </w:p>
    <w:p w:rsidR="000E3C0B" w:rsidRDefault="000E3C0B" w:rsidP="000E3C0B">
      <w:pPr>
        <w:numPr>
          <w:ilvl w:val="0"/>
          <w:numId w:val="5"/>
        </w:numPr>
        <w:tabs>
          <w:tab w:val="left" w:pos="426"/>
        </w:tabs>
        <w:spacing w:after="0" w:line="480" w:lineRule="auto"/>
        <w:ind w:left="372"/>
        <w:jc w:val="both"/>
        <w:rPr>
          <w:rFonts w:cs="Tahoma"/>
          <w:color w:val="000000"/>
          <w:sz w:val="16"/>
          <w:szCs w:val="16"/>
        </w:rPr>
      </w:pPr>
      <w:r>
        <w:rPr>
          <w:rFonts w:cs="Tahoma"/>
          <w:color w:val="000000"/>
          <w:sz w:val="18"/>
          <w:szCs w:val="18"/>
        </w:rPr>
        <w:t xml:space="preserve">ALTRI TITOLI </w:t>
      </w:r>
      <w:proofErr w:type="spellStart"/>
      <w:r>
        <w:rPr>
          <w:rFonts w:cs="Tahoma"/>
          <w:color w:val="000000"/>
          <w:sz w:val="18"/>
          <w:szCs w:val="18"/>
        </w:rPr>
        <w:t>DI</w:t>
      </w:r>
      <w:proofErr w:type="spellEnd"/>
      <w:r>
        <w:rPr>
          <w:rFonts w:cs="Tahoma"/>
          <w:color w:val="000000"/>
          <w:sz w:val="18"/>
          <w:szCs w:val="18"/>
        </w:rPr>
        <w:t xml:space="preserve"> STUDIO </w:t>
      </w:r>
      <w:r>
        <w:rPr>
          <w:rFonts w:cs="Tahoma"/>
          <w:color w:val="000000"/>
          <w:sz w:val="16"/>
          <w:szCs w:val="16"/>
        </w:rPr>
        <w:t xml:space="preserve">(da indicarsi in modo corretto, preciso ed esaustivo rispetto a tutti gli elementi che si intende autocertificare </w:t>
      </w:r>
    </w:p>
    <w:p w:rsidR="000E3C0B" w:rsidRDefault="000E3C0B" w:rsidP="000E3C0B">
      <w:pPr>
        <w:tabs>
          <w:tab w:val="left" w:pos="744"/>
        </w:tabs>
        <w:spacing w:line="480" w:lineRule="auto"/>
        <w:ind w:left="372"/>
        <w:jc w:val="both"/>
        <w:rPr>
          <w:rFonts w:cs="Tahoma"/>
          <w:color w:val="000000"/>
          <w:sz w:val="18"/>
          <w:szCs w:val="18"/>
        </w:rPr>
      </w:pPr>
      <w:r>
        <w:rPr>
          <w:rFonts w:cs="Tahoma"/>
          <w:color w:val="000000"/>
          <w:sz w:val="16"/>
          <w:szCs w:val="16"/>
        </w:rPr>
        <w:t>e che verrebbero  indicati nel caso in cui il documento fosse rilasciato dall’ente competente)</w:t>
      </w:r>
      <w:r>
        <w:rPr>
          <w:rFonts w:cs="Tahoma"/>
          <w:color w:val="000000"/>
        </w:rPr>
        <w:t>:</w:t>
      </w:r>
    </w:p>
    <w:p w:rsidR="000E3C0B" w:rsidRDefault="000E3C0B" w:rsidP="000E3C0B">
      <w:pPr>
        <w:spacing w:line="480" w:lineRule="auto"/>
        <w:ind w:left="372"/>
        <w:jc w:val="both"/>
        <w:rPr>
          <w:rFonts w:cs="Tahoma"/>
          <w:color w:val="000000"/>
          <w:sz w:val="18"/>
          <w:szCs w:val="18"/>
        </w:rPr>
      </w:pPr>
      <w:r>
        <w:rPr>
          <w:rFonts w:cs="Tahoma"/>
          <w:color w:val="000000"/>
          <w:sz w:val="18"/>
          <w:szCs w:val="18"/>
        </w:rPr>
        <w:t xml:space="preserve">TITOLO: _______________________________________________________________________________________________ </w:t>
      </w:r>
    </w:p>
    <w:p w:rsidR="000E3C0B" w:rsidRDefault="000E3C0B" w:rsidP="000E3C0B">
      <w:pPr>
        <w:spacing w:line="480" w:lineRule="auto"/>
        <w:ind w:left="372"/>
        <w:jc w:val="both"/>
        <w:rPr>
          <w:rFonts w:cs="Tahoma"/>
          <w:color w:val="000000"/>
          <w:sz w:val="18"/>
          <w:szCs w:val="18"/>
        </w:rPr>
      </w:pPr>
      <w:r>
        <w:rPr>
          <w:rFonts w:cs="Tahoma"/>
          <w:color w:val="000000"/>
          <w:sz w:val="18"/>
          <w:szCs w:val="18"/>
        </w:rPr>
        <w:t>conseguito il  _____________________ presso ________________________________________________________________</w:t>
      </w:r>
    </w:p>
    <w:p w:rsidR="000E3C0B" w:rsidRDefault="000E3C0B" w:rsidP="000E3C0B">
      <w:pPr>
        <w:spacing w:line="480" w:lineRule="auto"/>
        <w:ind w:left="12" w:firstLine="360"/>
        <w:jc w:val="both"/>
        <w:rPr>
          <w:rFonts w:cs="Tahoma"/>
          <w:color w:val="000000"/>
          <w:sz w:val="18"/>
          <w:szCs w:val="18"/>
        </w:rPr>
      </w:pPr>
      <w:r>
        <w:rPr>
          <w:rFonts w:cs="Tahoma"/>
          <w:color w:val="000000"/>
          <w:sz w:val="18"/>
          <w:szCs w:val="18"/>
        </w:rPr>
        <w:t>con sede in _____________________________________________________________________________________________</w:t>
      </w:r>
    </w:p>
    <w:p w:rsidR="000E3C0B" w:rsidRDefault="000E3C0B" w:rsidP="000E3C0B">
      <w:pPr>
        <w:spacing w:line="480" w:lineRule="auto"/>
        <w:ind w:left="372"/>
        <w:jc w:val="both"/>
        <w:rPr>
          <w:rFonts w:cs="Tahoma"/>
          <w:color w:val="000000"/>
          <w:sz w:val="18"/>
          <w:szCs w:val="18"/>
        </w:rPr>
      </w:pPr>
    </w:p>
    <w:p w:rsidR="000E3C0B" w:rsidRDefault="000E3C0B" w:rsidP="000E3C0B">
      <w:pPr>
        <w:spacing w:line="480" w:lineRule="auto"/>
        <w:ind w:left="372"/>
        <w:jc w:val="both"/>
        <w:rPr>
          <w:rFonts w:cs="Tahoma"/>
          <w:color w:val="000000"/>
          <w:sz w:val="18"/>
          <w:szCs w:val="18"/>
        </w:rPr>
      </w:pPr>
      <w:r>
        <w:rPr>
          <w:rFonts w:cs="Tahoma"/>
          <w:color w:val="000000"/>
          <w:sz w:val="18"/>
          <w:szCs w:val="18"/>
        </w:rPr>
        <w:t xml:space="preserve">TITOLO: ______________________________________________________________________________________________ </w:t>
      </w:r>
    </w:p>
    <w:p w:rsidR="000E3C0B" w:rsidRDefault="000E3C0B" w:rsidP="000E3C0B">
      <w:pPr>
        <w:spacing w:line="480" w:lineRule="auto"/>
        <w:ind w:left="372"/>
        <w:jc w:val="both"/>
        <w:rPr>
          <w:rFonts w:cs="Tahoma"/>
          <w:color w:val="000000"/>
          <w:sz w:val="18"/>
          <w:szCs w:val="18"/>
        </w:rPr>
      </w:pPr>
      <w:r>
        <w:rPr>
          <w:rFonts w:cs="Tahoma"/>
          <w:color w:val="000000"/>
          <w:sz w:val="18"/>
          <w:szCs w:val="18"/>
        </w:rPr>
        <w:t>conseguito il  ______________________ presso ______________________________________________________________</w:t>
      </w:r>
    </w:p>
    <w:p w:rsidR="000E3C0B" w:rsidRDefault="000E3C0B" w:rsidP="000E3C0B">
      <w:pPr>
        <w:spacing w:line="480" w:lineRule="auto"/>
        <w:ind w:left="12" w:firstLine="360"/>
        <w:jc w:val="both"/>
        <w:rPr>
          <w:rFonts w:cs="Tahoma"/>
          <w:color w:val="000000"/>
          <w:sz w:val="18"/>
          <w:szCs w:val="18"/>
        </w:rPr>
      </w:pPr>
      <w:r>
        <w:rPr>
          <w:rFonts w:cs="Tahoma"/>
          <w:color w:val="000000"/>
          <w:sz w:val="18"/>
          <w:szCs w:val="18"/>
        </w:rPr>
        <w:t>con sede in ____________________________________________________________________________________________</w:t>
      </w:r>
    </w:p>
    <w:p w:rsidR="000E3C0B" w:rsidRDefault="000E3C0B" w:rsidP="000E3C0B">
      <w:pPr>
        <w:spacing w:line="480" w:lineRule="auto"/>
        <w:ind w:left="12" w:firstLine="360"/>
        <w:jc w:val="both"/>
        <w:rPr>
          <w:rFonts w:cs="Tahoma"/>
          <w:color w:val="000000"/>
          <w:sz w:val="18"/>
          <w:szCs w:val="18"/>
        </w:rPr>
      </w:pPr>
    </w:p>
    <w:p w:rsidR="000E3C0B" w:rsidRDefault="000E3C0B" w:rsidP="000E3C0B">
      <w:pPr>
        <w:spacing w:line="480" w:lineRule="auto"/>
        <w:ind w:left="24" w:firstLine="348"/>
        <w:jc w:val="both"/>
        <w:rPr>
          <w:rFonts w:cs="Tahoma"/>
          <w:color w:val="000000"/>
          <w:sz w:val="18"/>
          <w:szCs w:val="18"/>
        </w:rPr>
      </w:pPr>
      <w:r>
        <w:rPr>
          <w:rFonts w:cs="Tahoma"/>
          <w:color w:val="000000"/>
          <w:sz w:val="18"/>
          <w:szCs w:val="18"/>
        </w:rPr>
        <w:t>ulteriori informazioni: ___________________________________________________________________________________</w:t>
      </w:r>
    </w:p>
    <w:p w:rsidR="000E3C0B" w:rsidRDefault="000E3C0B" w:rsidP="000E3C0B">
      <w:pPr>
        <w:spacing w:line="480" w:lineRule="auto"/>
        <w:ind w:left="24" w:firstLine="348"/>
        <w:jc w:val="both"/>
        <w:rPr>
          <w:rFonts w:cs="Tahoma"/>
          <w:color w:val="000000"/>
          <w:sz w:val="18"/>
          <w:szCs w:val="18"/>
        </w:rPr>
      </w:pPr>
      <w:r>
        <w:rPr>
          <w:rFonts w:cs="Tahoma"/>
          <w:color w:val="000000"/>
          <w:sz w:val="18"/>
          <w:szCs w:val="18"/>
        </w:rPr>
        <w:t>_____________________________________________________________________________________________________</w:t>
      </w:r>
    </w:p>
    <w:p w:rsidR="000E3C0B" w:rsidRDefault="000E3C0B" w:rsidP="000E3C0B">
      <w:pPr>
        <w:spacing w:line="360" w:lineRule="auto"/>
        <w:ind w:left="705" w:right="641" w:hanging="705"/>
        <w:jc w:val="both"/>
        <w:rPr>
          <w:rFonts w:cs="Tahoma"/>
          <w:color w:val="000000"/>
        </w:rPr>
      </w:pP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r>
      <w:r>
        <w:rPr>
          <w:rFonts w:cs="Tahoma"/>
          <w:color w:val="000000"/>
        </w:rPr>
        <w:tab/>
        <w:t xml:space="preserve"> Pag. ____ di ____</w:t>
      </w:r>
    </w:p>
    <w:p w:rsidR="000E3C0B" w:rsidRDefault="000E3C0B" w:rsidP="000E3C0B">
      <w:pPr>
        <w:spacing w:line="360" w:lineRule="auto"/>
        <w:ind w:left="705" w:right="641" w:hanging="705"/>
        <w:jc w:val="both"/>
        <w:rPr>
          <w:rFonts w:cs="Tahoma"/>
          <w:b/>
          <w:color w:val="000000"/>
          <w:sz w:val="16"/>
          <w:szCs w:val="16"/>
        </w:rPr>
      </w:pPr>
      <w:r>
        <w:rPr>
          <w:rFonts w:cs="Tahoma"/>
          <w:color w:val="000000"/>
        </w:rPr>
        <w:br w:type="page"/>
      </w:r>
      <w:r>
        <w:rPr>
          <w:rFonts w:cs="Tahoma"/>
          <w:b/>
          <w:color w:val="000000"/>
        </w:rPr>
        <w:lastRenderedPageBreak/>
        <w:t>ESPERIENZA LAVORATIVA:</w:t>
      </w:r>
    </w:p>
    <w:p w:rsidR="000E3C0B" w:rsidRDefault="000E3C0B" w:rsidP="000E3C0B">
      <w:pPr>
        <w:jc w:val="both"/>
        <w:rPr>
          <w:rFonts w:cs="Tahoma"/>
          <w:b/>
          <w:color w:val="000000"/>
        </w:rPr>
      </w:pPr>
      <w:r>
        <w:rPr>
          <w:rFonts w:cs="Tahoma"/>
          <w:b/>
          <w:color w:val="000000"/>
          <w:sz w:val="16"/>
          <w:szCs w:val="16"/>
        </w:rPr>
        <w:t>(Utilizzare il presente schema per elencare le proprie esperienze lavorative riproducendo, se necessario, la corrente pagina tante volte quanto necessita)</w:t>
      </w:r>
    </w:p>
    <w:p w:rsidR="000E3C0B" w:rsidRDefault="000E3C0B" w:rsidP="000E3C0B">
      <w:pPr>
        <w:pStyle w:val="Corpodeltesto"/>
        <w:spacing w:line="480" w:lineRule="auto"/>
        <w:ind w:left="131" w:hanging="131"/>
        <w:jc w:val="both"/>
        <w:rPr>
          <w:rFonts w:cs="Tahoma"/>
          <w:color w:val="000000"/>
          <w:sz w:val="18"/>
          <w:szCs w:val="18"/>
        </w:rPr>
      </w:pPr>
      <w:r>
        <w:rPr>
          <w:rFonts w:cs="Tahoma"/>
          <w:b/>
          <w:color w:val="000000"/>
        </w:rPr>
        <w:t>Dal ___________________ al __________________</w:t>
      </w:r>
      <w:r>
        <w:rPr>
          <w:rFonts w:cs="Tahoma"/>
          <w:color w:val="000000"/>
          <w:sz w:val="18"/>
          <w:szCs w:val="18"/>
        </w:rPr>
        <w:t xml:space="preserve"> </w:t>
      </w:r>
      <w:r>
        <w:rPr>
          <w:rFonts w:cs="Tahoma"/>
          <w:color w:val="000000"/>
          <w:sz w:val="16"/>
          <w:szCs w:val="16"/>
        </w:rPr>
        <w:t xml:space="preserve">(indicare </w:t>
      </w:r>
      <w:proofErr w:type="spellStart"/>
      <w:r>
        <w:rPr>
          <w:rFonts w:cs="Tahoma"/>
          <w:color w:val="000000"/>
          <w:sz w:val="16"/>
          <w:szCs w:val="16"/>
        </w:rPr>
        <w:t>gg</w:t>
      </w:r>
      <w:proofErr w:type="spellEnd"/>
      <w:r>
        <w:rPr>
          <w:rFonts w:cs="Tahoma"/>
          <w:color w:val="000000"/>
          <w:sz w:val="16"/>
          <w:szCs w:val="16"/>
        </w:rPr>
        <w:t>/mm/</w:t>
      </w:r>
      <w:proofErr w:type="spellStart"/>
      <w:r>
        <w:rPr>
          <w:rFonts w:cs="Tahoma"/>
          <w:color w:val="000000"/>
          <w:sz w:val="16"/>
          <w:szCs w:val="16"/>
        </w:rPr>
        <w:t>aa</w:t>
      </w:r>
      <w:proofErr w:type="spellEnd"/>
      <w:r>
        <w:rPr>
          <w:rFonts w:cs="Tahoma"/>
          <w:color w:val="000000"/>
          <w:sz w:val="16"/>
          <w:szCs w:val="16"/>
        </w:rPr>
        <w:t>)</w:t>
      </w:r>
    </w:p>
    <w:p w:rsidR="000E3C0B" w:rsidRDefault="000E3C0B" w:rsidP="000E3C0B">
      <w:pPr>
        <w:pStyle w:val="Corpodeltesto"/>
        <w:spacing w:line="480" w:lineRule="auto"/>
        <w:jc w:val="both"/>
        <w:rPr>
          <w:rFonts w:cs="Tahoma"/>
          <w:color w:val="000000"/>
          <w:sz w:val="18"/>
          <w:szCs w:val="18"/>
        </w:rPr>
      </w:pPr>
      <w:r>
        <w:rPr>
          <w:rFonts w:cs="Tahoma"/>
          <w:color w:val="000000"/>
          <w:sz w:val="18"/>
          <w:szCs w:val="18"/>
        </w:rPr>
        <w:t>presso ______________________________________________________________________________ (</w:t>
      </w:r>
      <w:r>
        <w:rPr>
          <w:rFonts w:cs="Tahoma"/>
          <w:color w:val="000000"/>
          <w:sz w:val="16"/>
          <w:szCs w:val="16"/>
        </w:rPr>
        <w:t>esatta denominazione dell’ente</w:t>
      </w:r>
      <w:r>
        <w:rPr>
          <w:rFonts w:cs="Tahoma"/>
          <w:color w:val="000000"/>
          <w:sz w:val="18"/>
          <w:szCs w:val="18"/>
        </w:rPr>
        <w:t xml:space="preserve">) </w:t>
      </w:r>
    </w:p>
    <w:p w:rsidR="000E3C0B" w:rsidRDefault="000E3C0B" w:rsidP="000E3C0B">
      <w:pPr>
        <w:pStyle w:val="Corpodeltesto"/>
        <w:spacing w:line="480" w:lineRule="auto"/>
        <w:jc w:val="both"/>
        <w:rPr>
          <w:rFonts w:cs="Tahoma"/>
          <w:color w:val="000000"/>
          <w:sz w:val="18"/>
          <w:szCs w:val="18"/>
        </w:rPr>
      </w:pPr>
      <w:r>
        <w:rPr>
          <w:rFonts w:cs="Tahoma"/>
          <w:color w:val="000000"/>
          <w:sz w:val="18"/>
          <w:szCs w:val="18"/>
        </w:rPr>
        <w:t xml:space="preserve">con sede in _______________________________________________________________________________________________   </w:t>
      </w:r>
    </w:p>
    <w:p w:rsidR="000E3C0B" w:rsidRDefault="000E3C0B" w:rsidP="000E3C0B">
      <w:pPr>
        <w:pStyle w:val="Corpodeltesto"/>
        <w:spacing w:line="480" w:lineRule="auto"/>
        <w:jc w:val="both"/>
        <w:rPr>
          <w:rFonts w:ascii="Wingdings 2" w:hAnsi="Wingdings 2" w:cs="Wingdings 2"/>
          <w:color w:val="000000"/>
          <w:sz w:val="18"/>
          <w:szCs w:val="18"/>
        </w:rPr>
      </w:pPr>
      <w:r>
        <w:rPr>
          <w:rFonts w:cs="Tahoma"/>
          <w:color w:val="000000"/>
          <w:sz w:val="18"/>
          <w:szCs w:val="18"/>
        </w:rPr>
        <w:t xml:space="preserve">con la seguente natura giuridica </w:t>
      </w:r>
      <w:r>
        <w:rPr>
          <w:rFonts w:cs="Tahoma"/>
          <w:color w:val="000000"/>
          <w:sz w:val="16"/>
          <w:szCs w:val="16"/>
        </w:rPr>
        <w:t>(barrare la voce di interesse)</w:t>
      </w:r>
      <w:r>
        <w:rPr>
          <w:rFonts w:cs="Tahoma"/>
          <w:color w:val="000000"/>
          <w:sz w:val="18"/>
          <w:szCs w:val="18"/>
        </w:rPr>
        <w:t xml:space="preserve">: </w:t>
      </w:r>
    </w:p>
    <w:p w:rsidR="000E3C0B" w:rsidRDefault="000E3C0B" w:rsidP="000E3C0B">
      <w:pPr>
        <w:pStyle w:val="Corpodeltesto"/>
        <w:spacing w:line="360" w:lineRule="auto"/>
        <w:ind w:left="130"/>
        <w:jc w:val="both"/>
        <w:rPr>
          <w:rFonts w:ascii="Wingdings 2" w:hAnsi="Wingdings 2" w:cs="Wingdings 2"/>
          <w:color w:val="000000"/>
          <w:sz w:val="18"/>
          <w:szCs w:val="18"/>
        </w:rPr>
      </w:pPr>
      <w:r>
        <w:rPr>
          <w:rFonts w:ascii="Wingdings 2" w:hAnsi="Wingdings 2" w:cs="Wingdings 2"/>
          <w:color w:val="000000"/>
          <w:sz w:val="18"/>
          <w:szCs w:val="18"/>
        </w:rPr>
        <w:t></w:t>
      </w:r>
      <w:r>
        <w:rPr>
          <w:rFonts w:cs="Tahoma"/>
          <w:color w:val="000000"/>
          <w:sz w:val="18"/>
          <w:szCs w:val="18"/>
        </w:rPr>
        <w:t xml:space="preserve"> Pubblica Amministrazione o equiparata (es. </w:t>
      </w:r>
      <w:proofErr w:type="spellStart"/>
      <w:r>
        <w:rPr>
          <w:rFonts w:cs="Tahoma"/>
          <w:color w:val="000000"/>
          <w:sz w:val="18"/>
          <w:szCs w:val="18"/>
        </w:rPr>
        <w:t>I.R.C.C.S.</w:t>
      </w:r>
      <w:proofErr w:type="spellEnd"/>
      <w:r>
        <w:rPr>
          <w:rFonts w:cs="Tahoma"/>
          <w:color w:val="000000"/>
          <w:sz w:val="18"/>
          <w:szCs w:val="18"/>
        </w:rPr>
        <w:t>)</w:t>
      </w:r>
    </w:p>
    <w:p w:rsidR="000E3C0B" w:rsidRDefault="000E3C0B" w:rsidP="000E3C0B">
      <w:pPr>
        <w:pStyle w:val="Corpodeltesto"/>
        <w:spacing w:line="360" w:lineRule="auto"/>
        <w:ind w:left="130"/>
        <w:jc w:val="both"/>
        <w:rPr>
          <w:rFonts w:ascii="Wingdings 2" w:hAnsi="Wingdings 2" w:cs="Wingdings 2"/>
          <w:color w:val="000000"/>
          <w:sz w:val="18"/>
          <w:szCs w:val="18"/>
        </w:rPr>
      </w:pPr>
      <w:r>
        <w:rPr>
          <w:rFonts w:ascii="Wingdings 2" w:hAnsi="Wingdings 2" w:cs="Wingdings 2"/>
          <w:color w:val="000000"/>
          <w:sz w:val="18"/>
          <w:szCs w:val="18"/>
        </w:rPr>
        <w:t></w:t>
      </w:r>
      <w:r>
        <w:rPr>
          <w:rFonts w:cs="Tahoma"/>
          <w:color w:val="000000"/>
          <w:sz w:val="22"/>
          <w:szCs w:val="22"/>
        </w:rPr>
        <w:t xml:space="preserve"> </w:t>
      </w:r>
      <w:r>
        <w:rPr>
          <w:rFonts w:cs="Tahoma"/>
          <w:color w:val="000000"/>
          <w:sz w:val="18"/>
          <w:szCs w:val="18"/>
        </w:rPr>
        <w:t>Struttura Privata Convenzionata/Accreditata con il Servizio Sanitario Nazionale</w:t>
      </w:r>
    </w:p>
    <w:p w:rsidR="000E3C0B" w:rsidRDefault="000E3C0B" w:rsidP="000E3C0B">
      <w:pPr>
        <w:pStyle w:val="Corpodeltesto"/>
        <w:spacing w:line="360" w:lineRule="auto"/>
        <w:ind w:left="130"/>
        <w:jc w:val="both"/>
        <w:rPr>
          <w:rFonts w:cs="Tahoma"/>
          <w:color w:val="000000"/>
          <w:sz w:val="18"/>
          <w:szCs w:val="18"/>
        </w:rPr>
      </w:pPr>
      <w:r>
        <w:rPr>
          <w:rFonts w:ascii="Wingdings 2" w:hAnsi="Wingdings 2" w:cs="Wingdings 2"/>
          <w:color w:val="000000"/>
          <w:sz w:val="18"/>
          <w:szCs w:val="18"/>
        </w:rPr>
        <w:t></w:t>
      </w:r>
      <w:r>
        <w:rPr>
          <w:rFonts w:cs="Tahoma"/>
          <w:color w:val="000000"/>
          <w:sz w:val="22"/>
          <w:szCs w:val="22"/>
        </w:rPr>
        <w:t xml:space="preserve"> </w:t>
      </w:r>
      <w:r>
        <w:rPr>
          <w:rFonts w:cs="Tahoma"/>
          <w:color w:val="000000"/>
          <w:sz w:val="18"/>
          <w:szCs w:val="18"/>
        </w:rPr>
        <w:t>Struttura Privata</w:t>
      </w:r>
    </w:p>
    <w:p w:rsidR="000E3C0B" w:rsidRDefault="000E3C0B" w:rsidP="000E3C0B">
      <w:pPr>
        <w:pStyle w:val="Corpodeltesto"/>
        <w:spacing w:line="360" w:lineRule="auto"/>
        <w:jc w:val="both"/>
        <w:rPr>
          <w:rFonts w:ascii="Wingdings 2" w:hAnsi="Wingdings 2" w:cs="Wingdings 2"/>
          <w:color w:val="000000"/>
          <w:sz w:val="18"/>
          <w:szCs w:val="18"/>
        </w:rPr>
      </w:pPr>
      <w:r>
        <w:rPr>
          <w:rFonts w:cs="Tahoma"/>
          <w:color w:val="000000"/>
          <w:sz w:val="18"/>
          <w:szCs w:val="18"/>
        </w:rPr>
        <w:t xml:space="preserve"> con contratto di tipo:  </w:t>
      </w:r>
      <w:r>
        <w:rPr>
          <w:rFonts w:cs="Tahoma"/>
          <w:color w:val="000000"/>
          <w:sz w:val="18"/>
          <w:szCs w:val="18"/>
        </w:rPr>
        <w:tab/>
      </w:r>
      <w:r>
        <w:rPr>
          <w:rFonts w:ascii="Wingdings 2" w:hAnsi="Wingdings 2" w:cs="Wingdings 2"/>
          <w:color w:val="000000"/>
          <w:sz w:val="18"/>
          <w:szCs w:val="18"/>
        </w:rPr>
        <w:t></w:t>
      </w:r>
      <w:r>
        <w:rPr>
          <w:rFonts w:cs="Tahoma"/>
          <w:color w:val="000000"/>
          <w:sz w:val="22"/>
          <w:szCs w:val="22"/>
        </w:rPr>
        <w:t xml:space="preserve">   </w:t>
      </w:r>
      <w:r>
        <w:rPr>
          <w:rFonts w:cs="Tahoma"/>
          <w:color w:val="000000"/>
          <w:sz w:val="18"/>
          <w:szCs w:val="18"/>
        </w:rPr>
        <w:t>dipendente;</w:t>
      </w:r>
    </w:p>
    <w:p w:rsidR="000E3C0B" w:rsidRDefault="000E3C0B" w:rsidP="000E3C0B">
      <w:pPr>
        <w:pStyle w:val="Corpodeltesto"/>
        <w:spacing w:line="360" w:lineRule="auto"/>
        <w:ind w:left="1416" w:firstLine="708"/>
        <w:jc w:val="both"/>
        <w:rPr>
          <w:rFonts w:ascii="Wingdings 2" w:hAnsi="Wingdings 2" w:cs="Wingdings 2"/>
          <w:color w:val="000000"/>
          <w:sz w:val="18"/>
          <w:szCs w:val="18"/>
        </w:rPr>
      </w:pPr>
      <w:r>
        <w:rPr>
          <w:rFonts w:ascii="Wingdings 2" w:hAnsi="Wingdings 2" w:cs="Wingdings 2"/>
          <w:color w:val="000000"/>
          <w:sz w:val="18"/>
          <w:szCs w:val="18"/>
        </w:rPr>
        <w:t></w:t>
      </w:r>
      <w:r>
        <w:rPr>
          <w:rFonts w:ascii="Wingdings 2" w:hAnsi="Wingdings 2" w:cs="Wingdings 2"/>
          <w:color w:val="000000"/>
          <w:sz w:val="18"/>
          <w:szCs w:val="18"/>
        </w:rPr>
        <w:t></w:t>
      </w:r>
      <w:r>
        <w:rPr>
          <w:rFonts w:cs="Tahoma"/>
          <w:color w:val="000000"/>
          <w:sz w:val="18"/>
          <w:szCs w:val="18"/>
        </w:rPr>
        <w:t xml:space="preserve">in regime convenzionale </w:t>
      </w:r>
      <w:r>
        <w:rPr>
          <w:rFonts w:cs="Tahoma"/>
          <w:color w:val="000000"/>
          <w:sz w:val="16"/>
          <w:szCs w:val="16"/>
        </w:rPr>
        <w:t>(fornirne dati identificativi)</w:t>
      </w:r>
      <w:r>
        <w:rPr>
          <w:rFonts w:cs="Tahoma"/>
          <w:color w:val="000000"/>
          <w:sz w:val="18"/>
          <w:szCs w:val="18"/>
        </w:rPr>
        <w:t>: _______________________________</w:t>
      </w:r>
    </w:p>
    <w:p w:rsidR="000E3C0B" w:rsidRDefault="000E3C0B" w:rsidP="000E3C0B">
      <w:pPr>
        <w:pStyle w:val="Corpodeltesto"/>
        <w:spacing w:line="360" w:lineRule="auto"/>
        <w:ind w:left="1416" w:firstLine="708"/>
        <w:jc w:val="both"/>
        <w:rPr>
          <w:rFonts w:cs="Tahoma"/>
          <w:color w:val="000000"/>
          <w:sz w:val="18"/>
          <w:szCs w:val="18"/>
        </w:rPr>
      </w:pPr>
      <w:r>
        <w:rPr>
          <w:rFonts w:ascii="Wingdings 2" w:hAnsi="Wingdings 2" w:cs="Wingdings 2"/>
          <w:color w:val="000000"/>
          <w:sz w:val="18"/>
          <w:szCs w:val="18"/>
        </w:rPr>
        <w:t></w:t>
      </w:r>
      <w:r>
        <w:rPr>
          <w:rFonts w:ascii="Wingdings 2" w:hAnsi="Wingdings 2" w:cs="Wingdings 2"/>
          <w:color w:val="000000"/>
          <w:sz w:val="18"/>
          <w:szCs w:val="18"/>
        </w:rPr>
        <w:t></w:t>
      </w:r>
      <w:r>
        <w:rPr>
          <w:rFonts w:cs="Tahoma"/>
          <w:color w:val="000000"/>
          <w:sz w:val="22"/>
          <w:szCs w:val="22"/>
        </w:rPr>
        <w:t xml:space="preserve"> </w:t>
      </w:r>
      <w:r>
        <w:rPr>
          <w:rFonts w:cs="Tahoma"/>
          <w:color w:val="000000"/>
          <w:sz w:val="18"/>
          <w:szCs w:val="18"/>
        </w:rPr>
        <w:t>contratto di lavoro autonomo di tipo: _________________________________________</w:t>
      </w:r>
    </w:p>
    <w:p w:rsidR="000E3C0B" w:rsidRDefault="000E3C0B" w:rsidP="000E3C0B">
      <w:pPr>
        <w:pStyle w:val="Corpodeltesto"/>
        <w:spacing w:line="360" w:lineRule="auto"/>
        <w:jc w:val="both"/>
        <w:rPr>
          <w:rFonts w:ascii="Wingdings 2" w:hAnsi="Wingdings 2" w:cs="Wingdings 2"/>
          <w:color w:val="000000"/>
          <w:sz w:val="18"/>
          <w:szCs w:val="18"/>
        </w:rPr>
      </w:pPr>
      <w:r>
        <w:rPr>
          <w:rFonts w:cs="Tahoma"/>
          <w:color w:val="000000"/>
          <w:sz w:val="18"/>
          <w:szCs w:val="18"/>
        </w:rPr>
        <w:t xml:space="preserve">in qualità di  DIRIGENTE MEDICO DISCIPLINA </w:t>
      </w:r>
      <w:proofErr w:type="spellStart"/>
      <w:r>
        <w:rPr>
          <w:rFonts w:cs="Tahoma"/>
          <w:color w:val="000000"/>
          <w:sz w:val="18"/>
          <w:szCs w:val="18"/>
        </w:rPr>
        <w:t>DI</w:t>
      </w:r>
      <w:proofErr w:type="spellEnd"/>
      <w:r>
        <w:rPr>
          <w:rFonts w:cs="Tahoma"/>
          <w:color w:val="000000"/>
          <w:sz w:val="18"/>
          <w:szCs w:val="18"/>
        </w:rPr>
        <w:t xml:space="preserve">  ______________________________________________________ </w:t>
      </w:r>
    </w:p>
    <w:p w:rsidR="000E3C0B" w:rsidRDefault="000E3C0B" w:rsidP="000E3C0B">
      <w:pPr>
        <w:pStyle w:val="Corpodeltesto"/>
        <w:spacing w:line="360" w:lineRule="auto"/>
        <w:ind w:left="130"/>
        <w:jc w:val="both"/>
        <w:rPr>
          <w:rFonts w:ascii="Wingdings 2" w:hAnsi="Wingdings 2" w:cs="Wingdings 2"/>
          <w:color w:val="000000"/>
          <w:sz w:val="18"/>
          <w:szCs w:val="18"/>
        </w:rPr>
      </w:pPr>
      <w:r>
        <w:rPr>
          <w:rFonts w:ascii="Wingdings 2" w:hAnsi="Wingdings 2" w:cs="Wingdings 2"/>
          <w:color w:val="000000"/>
          <w:sz w:val="18"/>
          <w:szCs w:val="18"/>
        </w:rPr>
        <w:t></w:t>
      </w:r>
      <w:r>
        <w:rPr>
          <w:rFonts w:ascii="Wingdings 2" w:hAnsi="Wingdings 2" w:cs="Wingdings 2"/>
          <w:color w:val="000000"/>
          <w:sz w:val="18"/>
          <w:szCs w:val="18"/>
        </w:rPr>
        <w:t></w:t>
      </w:r>
      <w:r>
        <w:rPr>
          <w:rFonts w:cs="Tahoma"/>
          <w:color w:val="000000"/>
          <w:sz w:val="18"/>
          <w:szCs w:val="18"/>
        </w:rPr>
        <w:t xml:space="preserve">a tempo determinato </w:t>
      </w:r>
      <w:r>
        <w:rPr>
          <w:rFonts w:cs="Tahoma"/>
          <w:color w:val="000000"/>
          <w:sz w:val="18"/>
          <w:szCs w:val="18"/>
        </w:rPr>
        <w:tab/>
      </w:r>
      <w:r>
        <w:rPr>
          <w:rFonts w:cs="Tahoma"/>
          <w:color w:val="000000"/>
          <w:sz w:val="18"/>
          <w:szCs w:val="18"/>
        </w:rPr>
        <w:tab/>
        <w:t xml:space="preserve">con rapporto di lavoro </w:t>
      </w:r>
      <w:r>
        <w:rPr>
          <w:rFonts w:cs="Tahoma"/>
          <w:color w:val="000000"/>
          <w:sz w:val="18"/>
          <w:szCs w:val="18"/>
        </w:rPr>
        <w:tab/>
      </w:r>
      <w:r>
        <w:rPr>
          <w:rFonts w:ascii="Wingdings 2" w:hAnsi="Wingdings 2" w:cs="Wingdings 2"/>
          <w:color w:val="000000"/>
          <w:sz w:val="18"/>
          <w:szCs w:val="18"/>
        </w:rPr>
        <w:t></w:t>
      </w:r>
      <w:r>
        <w:rPr>
          <w:rFonts w:cs="Tahoma"/>
          <w:color w:val="000000"/>
          <w:sz w:val="22"/>
          <w:szCs w:val="22"/>
        </w:rPr>
        <w:t xml:space="preserve"> </w:t>
      </w:r>
      <w:r>
        <w:rPr>
          <w:rFonts w:cs="Tahoma"/>
          <w:color w:val="000000"/>
          <w:sz w:val="18"/>
          <w:szCs w:val="18"/>
        </w:rPr>
        <w:t xml:space="preserve">tempo pieno   </w:t>
      </w:r>
      <w:r>
        <w:rPr>
          <w:rFonts w:cs="Tahoma"/>
          <w:color w:val="000000"/>
          <w:sz w:val="18"/>
          <w:szCs w:val="18"/>
        </w:rPr>
        <w:tab/>
      </w:r>
      <w:r>
        <w:rPr>
          <w:rFonts w:ascii="Wingdings 2" w:hAnsi="Wingdings 2" w:cs="Wingdings 2"/>
          <w:color w:val="000000"/>
          <w:sz w:val="18"/>
          <w:szCs w:val="18"/>
        </w:rPr>
        <w:t></w:t>
      </w:r>
      <w:r>
        <w:rPr>
          <w:rFonts w:cs="Tahoma"/>
          <w:color w:val="000000"/>
          <w:sz w:val="22"/>
          <w:szCs w:val="22"/>
        </w:rPr>
        <w:t xml:space="preserve"> </w:t>
      </w:r>
      <w:r>
        <w:rPr>
          <w:rFonts w:cs="Tahoma"/>
          <w:color w:val="000000"/>
          <w:sz w:val="18"/>
          <w:szCs w:val="18"/>
        </w:rPr>
        <w:t xml:space="preserve">impegno ridotto  ( </w:t>
      </w:r>
      <w:proofErr w:type="spellStart"/>
      <w:r>
        <w:rPr>
          <w:rFonts w:cs="Tahoma"/>
          <w:color w:val="000000"/>
          <w:sz w:val="18"/>
          <w:szCs w:val="18"/>
        </w:rPr>
        <w:t>nr</w:t>
      </w:r>
      <w:proofErr w:type="spellEnd"/>
      <w:r>
        <w:rPr>
          <w:rFonts w:cs="Tahoma"/>
          <w:color w:val="000000"/>
          <w:sz w:val="18"/>
          <w:szCs w:val="18"/>
        </w:rPr>
        <w:t xml:space="preserve">. ore sett. _______ ) </w:t>
      </w:r>
    </w:p>
    <w:p w:rsidR="000E3C0B" w:rsidRDefault="000E3C0B" w:rsidP="000E3C0B">
      <w:pPr>
        <w:pStyle w:val="Corpodeltesto"/>
        <w:spacing w:line="360" w:lineRule="auto"/>
        <w:ind w:left="130"/>
        <w:jc w:val="both"/>
        <w:rPr>
          <w:rFonts w:cs="Tahoma"/>
          <w:color w:val="000000"/>
          <w:sz w:val="18"/>
          <w:szCs w:val="18"/>
        </w:rPr>
      </w:pPr>
      <w:r>
        <w:rPr>
          <w:rFonts w:ascii="Wingdings 2" w:hAnsi="Wingdings 2" w:cs="Wingdings 2"/>
          <w:color w:val="000000"/>
          <w:sz w:val="18"/>
          <w:szCs w:val="18"/>
        </w:rPr>
        <w:t></w:t>
      </w:r>
      <w:r>
        <w:rPr>
          <w:rFonts w:ascii="Wingdings 2" w:hAnsi="Wingdings 2" w:cs="Wingdings 2"/>
          <w:color w:val="000000"/>
          <w:sz w:val="18"/>
          <w:szCs w:val="18"/>
        </w:rPr>
        <w:t></w:t>
      </w:r>
      <w:r>
        <w:rPr>
          <w:rFonts w:cs="Tahoma"/>
          <w:color w:val="000000"/>
          <w:sz w:val="22"/>
          <w:szCs w:val="22"/>
        </w:rPr>
        <w:t xml:space="preserve"> </w:t>
      </w:r>
      <w:r>
        <w:rPr>
          <w:rFonts w:cs="Tahoma"/>
          <w:color w:val="000000"/>
          <w:sz w:val="18"/>
          <w:szCs w:val="18"/>
        </w:rPr>
        <w:t xml:space="preserve">a tempo indeterminato </w:t>
      </w:r>
      <w:r>
        <w:rPr>
          <w:rFonts w:cs="Tahoma"/>
          <w:color w:val="000000"/>
          <w:sz w:val="18"/>
          <w:szCs w:val="18"/>
        </w:rPr>
        <w:tab/>
        <w:t xml:space="preserve">con rapporto di lavoro </w:t>
      </w:r>
      <w:r>
        <w:rPr>
          <w:rFonts w:cs="Tahoma"/>
          <w:color w:val="000000"/>
          <w:sz w:val="18"/>
          <w:szCs w:val="18"/>
        </w:rPr>
        <w:tab/>
      </w:r>
      <w:r>
        <w:rPr>
          <w:rFonts w:ascii="Wingdings 2" w:hAnsi="Wingdings 2" w:cs="Wingdings 2"/>
          <w:color w:val="000000"/>
          <w:sz w:val="18"/>
          <w:szCs w:val="18"/>
        </w:rPr>
        <w:t></w:t>
      </w:r>
      <w:r>
        <w:rPr>
          <w:rFonts w:cs="Tahoma"/>
          <w:color w:val="000000"/>
          <w:sz w:val="22"/>
          <w:szCs w:val="22"/>
        </w:rPr>
        <w:t xml:space="preserve"> </w:t>
      </w:r>
      <w:r>
        <w:rPr>
          <w:rFonts w:cs="Tahoma"/>
          <w:color w:val="000000"/>
          <w:sz w:val="18"/>
          <w:szCs w:val="18"/>
        </w:rPr>
        <w:t xml:space="preserve">tempo pieno   </w:t>
      </w:r>
      <w:r>
        <w:rPr>
          <w:rFonts w:cs="Tahoma"/>
          <w:color w:val="000000"/>
          <w:sz w:val="18"/>
          <w:szCs w:val="18"/>
        </w:rPr>
        <w:tab/>
      </w:r>
      <w:r>
        <w:rPr>
          <w:rFonts w:ascii="Wingdings 2" w:hAnsi="Wingdings 2" w:cs="Wingdings 2"/>
          <w:color w:val="000000"/>
          <w:sz w:val="18"/>
          <w:szCs w:val="18"/>
        </w:rPr>
        <w:t></w:t>
      </w:r>
      <w:r>
        <w:rPr>
          <w:rFonts w:cs="Tahoma"/>
          <w:color w:val="000000"/>
          <w:sz w:val="22"/>
          <w:szCs w:val="22"/>
        </w:rPr>
        <w:t xml:space="preserve"> </w:t>
      </w:r>
      <w:r>
        <w:rPr>
          <w:rFonts w:cs="Tahoma"/>
          <w:color w:val="000000"/>
          <w:sz w:val="18"/>
          <w:szCs w:val="18"/>
        </w:rPr>
        <w:t>impegno ridotto  (</w:t>
      </w:r>
      <w:proofErr w:type="spellStart"/>
      <w:r>
        <w:rPr>
          <w:rFonts w:cs="Tahoma"/>
          <w:color w:val="000000"/>
          <w:sz w:val="18"/>
          <w:szCs w:val="18"/>
        </w:rPr>
        <w:t>nr</w:t>
      </w:r>
      <w:proofErr w:type="spellEnd"/>
      <w:r>
        <w:rPr>
          <w:rFonts w:cs="Tahoma"/>
          <w:color w:val="000000"/>
          <w:sz w:val="18"/>
          <w:szCs w:val="18"/>
        </w:rPr>
        <w:t xml:space="preserve">. ore sett. ________ ) </w:t>
      </w:r>
    </w:p>
    <w:p w:rsidR="000E3C0B" w:rsidRDefault="000E3C0B" w:rsidP="000E3C0B">
      <w:pPr>
        <w:pStyle w:val="Corpodeltesto"/>
        <w:jc w:val="both"/>
        <w:rPr>
          <w:rFonts w:cs="Tahoma"/>
          <w:color w:val="000000"/>
          <w:sz w:val="14"/>
          <w:szCs w:val="14"/>
        </w:rPr>
      </w:pPr>
      <w:r>
        <w:rPr>
          <w:rFonts w:cs="Tahoma"/>
          <w:color w:val="000000"/>
          <w:sz w:val="18"/>
          <w:szCs w:val="18"/>
        </w:rPr>
        <w:t>con incarico dirigenziale  _____________________________________________________________________________________</w:t>
      </w:r>
    </w:p>
    <w:p w:rsidR="000E3C0B" w:rsidRDefault="000E3C0B" w:rsidP="000E3C0B">
      <w:pPr>
        <w:pStyle w:val="Corpodeltesto"/>
        <w:ind w:left="357"/>
        <w:jc w:val="center"/>
        <w:rPr>
          <w:rFonts w:cs="Tahoma"/>
          <w:color w:val="000000"/>
          <w:sz w:val="18"/>
          <w:szCs w:val="18"/>
        </w:rPr>
      </w:pPr>
      <w:r>
        <w:rPr>
          <w:rFonts w:cs="Tahoma"/>
          <w:color w:val="000000"/>
          <w:sz w:val="14"/>
          <w:szCs w:val="14"/>
        </w:rPr>
        <w:t xml:space="preserve">                   (indicare l’esatta denominazione e la tipologia dell’incarico)</w:t>
      </w:r>
    </w:p>
    <w:p w:rsidR="000E3C0B" w:rsidRDefault="000E3C0B" w:rsidP="000E3C0B">
      <w:pPr>
        <w:pStyle w:val="Corpodeltesto"/>
        <w:spacing w:line="360" w:lineRule="auto"/>
        <w:jc w:val="both"/>
        <w:rPr>
          <w:rFonts w:cs="Tahoma"/>
          <w:color w:val="000000"/>
          <w:sz w:val="18"/>
          <w:szCs w:val="18"/>
        </w:rPr>
      </w:pPr>
      <w:r>
        <w:rPr>
          <w:rFonts w:cs="Tahoma"/>
          <w:color w:val="000000"/>
          <w:sz w:val="18"/>
          <w:szCs w:val="18"/>
        </w:rPr>
        <w:t>dal _________________________________ al ______________________________________ .</w:t>
      </w:r>
    </w:p>
    <w:p w:rsidR="000E3C0B" w:rsidRDefault="000E3C0B" w:rsidP="000E3C0B">
      <w:pPr>
        <w:pStyle w:val="Corpodeltesto"/>
        <w:spacing w:line="360" w:lineRule="auto"/>
        <w:jc w:val="both"/>
        <w:rPr>
          <w:rFonts w:cs="Tahoma"/>
          <w:b/>
          <w:bCs/>
          <w:color w:val="000000"/>
          <w:sz w:val="18"/>
          <w:szCs w:val="18"/>
        </w:rPr>
      </w:pPr>
      <w:r>
        <w:rPr>
          <w:rFonts w:cs="Tahoma"/>
          <w:color w:val="000000"/>
          <w:sz w:val="18"/>
          <w:szCs w:val="18"/>
        </w:rPr>
        <w:t>Motivo dell’eventuale cessazione: _________________________________________________ .</w:t>
      </w:r>
    </w:p>
    <w:p w:rsidR="000E3C0B" w:rsidRDefault="000E3C0B" w:rsidP="000E3C0B">
      <w:pPr>
        <w:pStyle w:val="Corpodeltesto"/>
        <w:spacing w:line="360" w:lineRule="auto"/>
        <w:jc w:val="both"/>
        <w:rPr>
          <w:rFonts w:cs="Tahoma"/>
          <w:color w:val="000000"/>
          <w:sz w:val="18"/>
          <w:szCs w:val="18"/>
        </w:rPr>
      </w:pPr>
      <w:r>
        <w:rPr>
          <w:rFonts w:cs="Tahoma"/>
          <w:b/>
          <w:bCs/>
          <w:color w:val="000000"/>
          <w:sz w:val="18"/>
          <w:szCs w:val="18"/>
        </w:rPr>
        <w:t>Eventuali interruzioni o sospensioni (comprese quelle di natura disciplinare)</w:t>
      </w:r>
      <w:r>
        <w:rPr>
          <w:rFonts w:cs="Tahoma"/>
          <w:color w:val="000000"/>
          <w:sz w:val="18"/>
          <w:szCs w:val="18"/>
        </w:rPr>
        <w:t>:</w:t>
      </w:r>
      <w:r>
        <w:rPr>
          <w:rFonts w:cs="Tahoma"/>
          <w:color w:val="000000"/>
          <w:sz w:val="18"/>
          <w:szCs w:val="18"/>
        </w:rPr>
        <w:tab/>
        <w:t xml:space="preserve">NO  </w:t>
      </w:r>
      <w:r>
        <w:rPr>
          <w:rFonts w:ascii="Wingdings 2" w:hAnsi="Wingdings 2" w:cs="Wingdings 2"/>
          <w:color w:val="000000"/>
          <w:sz w:val="18"/>
          <w:szCs w:val="18"/>
        </w:rPr>
        <w:t></w:t>
      </w:r>
      <w:r>
        <w:rPr>
          <w:rFonts w:cs="Tahoma"/>
          <w:color w:val="000000"/>
          <w:sz w:val="22"/>
          <w:szCs w:val="22"/>
        </w:rPr>
        <w:t xml:space="preserve"> </w:t>
      </w:r>
      <w:r>
        <w:rPr>
          <w:rFonts w:cs="Tahoma"/>
          <w:color w:val="000000"/>
          <w:sz w:val="22"/>
          <w:szCs w:val="22"/>
        </w:rPr>
        <w:tab/>
      </w:r>
      <w:r>
        <w:rPr>
          <w:rFonts w:cs="Tahoma"/>
          <w:color w:val="000000"/>
          <w:sz w:val="18"/>
          <w:szCs w:val="18"/>
        </w:rPr>
        <w:t>SI</w:t>
      </w:r>
      <w:r>
        <w:rPr>
          <w:rFonts w:cs="Tahoma"/>
          <w:color w:val="000000"/>
          <w:sz w:val="22"/>
          <w:szCs w:val="22"/>
        </w:rPr>
        <w:t xml:space="preserve">  </w:t>
      </w:r>
      <w:r>
        <w:rPr>
          <w:rFonts w:ascii="Wingdings 2" w:hAnsi="Wingdings 2" w:cs="Wingdings 2"/>
          <w:color w:val="000000"/>
          <w:sz w:val="18"/>
          <w:szCs w:val="18"/>
        </w:rPr>
        <w:t></w:t>
      </w:r>
    </w:p>
    <w:p w:rsidR="000E3C0B" w:rsidRDefault="000E3C0B" w:rsidP="000E3C0B">
      <w:pPr>
        <w:pStyle w:val="Corpodeltesto"/>
        <w:spacing w:line="480" w:lineRule="auto"/>
        <w:jc w:val="both"/>
        <w:rPr>
          <w:rFonts w:cs="Tahoma"/>
          <w:color w:val="000000"/>
          <w:sz w:val="18"/>
          <w:szCs w:val="18"/>
        </w:rPr>
      </w:pPr>
      <w:r>
        <w:rPr>
          <w:rFonts w:cs="Tahoma"/>
          <w:color w:val="000000"/>
          <w:sz w:val="18"/>
          <w:szCs w:val="18"/>
        </w:rPr>
        <w:t>per i seguenti motivi _____________________________________________________</w:t>
      </w:r>
    </w:p>
    <w:p w:rsidR="000E3C0B" w:rsidRDefault="000E3C0B" w:rsidP="000E3C0B">
      <w:pPr>
        <w:pStyle w:val="Corpodeltesto"/>
        <w:spacing w:line="480" w:lineRule="auto"/>
        <w:jc w:val="both"/>
        <w:rPr>
          <w:rFonts w:cs="Tahoma"/>
          <w:color w:val="000000"/>
          <w:sz w:val="18"/>
          <w:szCs w:val="18"/>
        </w:rPr>
      </w:pPr>
      <w:r>
        <w:rPr>
          <w:rFonts w:cs="Tahoma"/>
          <w:color w:val="000000"/>
          <w:sz w:val="18"/>
          <w:szCs w:val="18"/>
        </w:rPr>
        <w:t>dal ______________________________ al __________________________________ .</w:t>
      </w:r>
    </w:p>
    <w:p w:rsidR="000E3C0B" w:rsidRDefault="000E3C0B" w:rsidP="000E3C0B">
      <w:pPr>
        <w:pStyle w:val="Corpodeltesto"/>
        <w:tabs>
          <w:tab w:val="left" w:pos="3240"/>
        </w:tabs>
        <w:ind w:left="1440" w:hanging="1440"/>
        <w:jc w:val="both"/>
        <w:rPr>
          <w:rFonts w:cs="Tahoma"/>
          <w:color w:val="000000"/>
          <w:sz w:val="10"/>
          <w:szCs w:val="10"/>
        </w:rPr>
      </w:pPr>
      <w:r>
        <w:rPr>
          <w:rFonts w:cs="Tahoma"/>
          <w:color w:val="000000"/>
          <w:sz w:val="18"/>
          <w:szCs w:val="18"/>
        </w:rPr>
        <w:t xml:space="preserve">Dichiaro che: </w:t>
      </w:r>
      <w:r>
        <w:rPr>
          <w:rFonts w:cs="Tahoma"/>
          <w:color w:val="000000"/>
          <w:sz w:val="18"/>
          <w:szCs w:val="18"/>
        </w:rPr>
        <w:tab/>
      </w:r>
      <w:r>
        <w:rPr>
          <w:rFonts w:ascii="Wingdings 2" w:hAnsi="Wingdings 2" w:cs="Wingdings 2"/>
          <w:color w:val="000000"/>
          <w:sz w:val="18"/>
          <w:szCs w:val="18"/>
        </w:rPr>
        <w:t></w:t>
      </w:r>
      <w:r>
        <w:rPr>
          <w:rFonts w:ascii="Wingdings 2" w:hAnsi="Wingdings 2" w:cs="Wingdings 2"/>
          <w:color w:val="000000"/>
          <w:sz w:val="18"/>
          <w:szCs w:val="18"/>
        </w:rPr>
        <w:t></w:t>
      </w:r>
      <w:r>
        <w:rPr>
          <w:rFonts w:cs="Tahoma"/>
          <w:color w:val="000000"/>
          <w:sz w:val="18"/>
          <w:szCs w:val="18"/>
        </w:rPr>
        <w:t xml:space="preserve">non ricorrono le condizioni di cui all'ultimo comma dell'art. 46 del D.P.R. 20.12.1979 n. </w:t>
      </w:r>
      <w:smartTag w:uri="urn:schemas-microsoft-com:office:smarttags" w:element="metricconverter">
        <w:smartTagPr>
          <w:attr w:name="ProductID" w:val="761, in"/>
        </w:smartTagPr>
        <w:r>
          <w:rPr>
            <w:rFonts w:cs="Tahoma"/>
            <w:color w:val="000000"/>
            <w:sz w:val="18"/>
            <w:szCs w:val="18"/>
          </w:rPr>
          <w:t>761, in</w:t>
        </w:r>
      </w:smartTag>
      <w:r>
        <w:rPr>
          <w:rFonts w:cs="Tahoma"/>
          <w:color w:val="000000"/>
          <w:sz w:val="18"/>
          <w:szCs w:val="18"/>
        </w:rPr>
        <w:t xml:space="preserve"> presenza delle quali il punteggio di anzianità deve essere ridotto. </w:t>
      </w:r>
    </w:p>
    <w:p w:rsidR="000E3C0B" w:rsidRDefault="000E3C0B" w:rsidP="000E3C0B">
      <w:pPr>
        <w:pStyle w:val="Corpodeltesto"/>
        <w:jc w:val="both"/>
        <w:rPr>
          <w:rFonts w:cs="Tahoma"/>
          <w:color w:val="000000"/>
          <w:sz w:val="10"/>
          <w:szCs w:val="10"/>
        </w:rPr>
      </w:pPr>
    </w:p>
    <w:p w:rsidR="000E3C0B" w:rsidRDefault="000E3C0B" w:rsidP="000E3C0B">
      <w:pPr>
        <w:pStyle w:val="Corpodeltesto"/>
        <w:ind w:left="1410" w:firstLine="6"/>
        <w:jc w:val="both"/>
        <w:rPr>
          <w:rFonts w:cs="Tahoma"/>
          <w:color w:val="000000"/>
          <w:sz w:val="18"/>
          <w:szCs w:val="18"/>
        </w:rPr>
      </w:pPr>
      <w:r>
        <w:rPr>
          <w:rFonts w:ascii="Wingdings 2" w:hAnsi="Wingdings 2" w:cs="Wingdings 2"/>
          <w:color w:val="000000"/>
          <w:sz w:val="18"/>
          <w:szCs w:val="18"/>
        </w:rPr>
        <w:t></w:t>
      </w:r>
      <w:r>
        <w:rPr>
          <w:rFonts w:ascii="Wingdings 2" w:hAnsi="Wingdings 2" w:cs="Wingdings 2"/>
          <w:color w:val="000000"/>
          <w:sz w:val="18"/>
          <w:szCs w:val="18"/>
        </w:rPr>
        <w:t></w:t>
      </w:r>
      <w:r>
        <w:rPr>
          <w:rFonts w:cs="Tahoma"/>
          <w:color w:val="000000"/>
          <w:sz w:val="18"/>
          <w:szCs w:val="18"/>
        </w:rPr>
        <w:t xml:space="preserve">ricorrono le condizioni di cui all'ultimo comma dell'art. 46 del D.P.R. 20.12.1979 n. </w:t>
      </w:r>
      <w:smartTag w:uri="urn:schemas-microsoft-com:office:smarttags" w:element="metricconverter">
        <w:smartTagPr>
          <w:attr w:name="ProductID" w:val="761, in"/>
        </w:smartTagPr>
        <w:r>
          <w:rPr>
            <w:rFonts w:cs="Tahoma"/>
            <w:color w:val="000000"/>
            <w:sz w:val="18"/>
            <w:szCs w:val="18"/>
          </w:rPr>
          <w:t>761, in</w:t>
        </w:r>
      </w:smartTag>
      <w:r>
        <w:rPr>
          <w:rFonts w:cs="Tahoma"/>
          <w:color w:val="000000"/>
          <w:sz w:val="18"/>
          <w:szCs w:val="18"/>
        </w:rPr>
        <w:t xml:space="preserve"> presenza delle quali il punteggio di anzianità deve essere ridotto. </w:t>
      </w:r>
    </w:p>
    <w:p w:rsidR="000E3C0B" w:rsidRDefault="000E3C0B" w:rsidP="000E3C0B">
      <w:pPr>
        <w:pStyle w:val="Corpodeltesto"/>
        <w:spacing w:line="480" w:lineRule="auto"/>
        <w:ind w:left="1410" w:firstLine="3"/>
        <w:jc w:val="both"/>
        <w:rPr>
          <w:rFonts w:cs="Tahoma"/>
          <w:b/>
          <w:color w:val="000000"/>
        </w:rPr>
      </w:pPr>
      <w:r>
        <w:rPr>
          <w:rFonts w:cs="Tahoma"/>
          <w:color w:val="000000"/>
          <w:sz w:val="18"/>
          <w:szCs w:val="18"/>
        </w:rPr>
        <w:t>La misura della riduzione del punteggio è ___________________________</w:t>
      </w:r>
    </w:p>
    <w:p w:rsidR="000E3C0B" w:rsidRDefault="000E3C0B" w:rsidP="000E3C0B">
      <w:pPr>
        <w:spacing w:line="360" w:lineRule="auto"/>
        <w:ind w:left="705" w:hanging="705"/>
        <w:jc w:val="both"/>
        <w:rPr>
          <w:rFonts w:cs="Tahoma"/>
          <w:b/>
          <w:color w:val="000000"/>
        </w:rPr>
      </w:pP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color w:val="000000"/>
          <w:sz w:val="18"/>
          <w:szCs w:val="18"/>
        </w:rPr>
        <w:t>Pag. ____ di ____</w:t>
      </w:r>
    </w:p>
    <w:p w:rsidR="000E3C0B" w:rsidRDefault="000E3C0B" w:rsidP="000E3C0B">
      <w:pPr>
        <w:spacing w:line="360" w:lineRule="auto"/>
        <w:ind w:left="705" w:hanging="705"/>
        <w:jc w:val="both"/>
        <w:rPr>
          <w:rFonts w:cs="Tahoma"/>
          <w:b/>
          <w:color w:val="000000"/>
          <w:sz w:val="16"/>
          <w:szCs w:val="16"/>
        </w:rPr>
      </w:pPr>
      <w:r>
        <w:rPr>
          <w:rFonts w:cs="Tahoma"/>
          <w:b/>
          <w:color w:val="000000"/>
        </w:rPr>
        <w:br w:type="page"/>
      </w:r>
      <w:r>
        <w:rPr>
          <w:rFonts w:cs="Tahoma"/>
          <w:b/>
          <w:color w:val="000000"/>
        </w:rPr>
        <w:lastRenderedPageBreak/>
        <w:t>PUBBLICAZIONI E TITOLI SCIENTIFICI:</w:t>
      </w:r>
    </w:p>
    <w:p w:rsidR="000E3C0B" w:rsidRDefault="000E3C0B" w:rsidP="000E3C0B">
      <w:pPr>
        <w:jc w:val="both"/>
        <w:rPr>
          <w:rFonts w:cs="Tahoma"/>
          <w:b/>
          <w:color w:val="000000"/>
          <w:sz w:val="10"/>
          <w:szCs w:val="10"/>
        </w:rPr>
      </w:pPr>
      <w:r>
        <w:rPr>
          <w:rFonts w:cs="Tahoma"/>
          <w:b/>
          <w:color w:val="000000"/>
          <w:sz w:val="16"/>
          <w:szCs w:val="16"/>
        </w:rPr>
        <w:t>(Utilizzare il presente schema per elencare le pubblicazioni allegate al curriculum riproducendo, se necessario, la corrente pagina tante volte quanto necessita. Si ricorda che le pubblicazioni vengono considerate ai fini della valorizzazione dei titoli solo se prodotte in forma integrale, in originale o copia conforme)</w:t>
      </w:r>
    </w:p>
    <w:p w:rsidR="000E3C0B" w:rsidRDefault="000E3C0B" w:rsidP="000E3C0B">
      <w:pPr>
        <w:spacing w:line="360" w:lineRule="auto"/>
        <w:jc w:val="both"/>
        <w:rPr>
          <w:rFonts w:cs="Tahoma"/>
          <w:b/>
          <w:color w:val="000000"/>
          <w:sz w:val="10"/>
          <w:szCs w:val="10"/>
        </w:rPr>
      </w:pPr>
    </w:p>
    <w:p w:rsidR="000E3C0B" w:rsidRDefault="000E3C0B" w:rsidP="000E3C0B">
      <w:pPr>
        <w:spacing w:line="480" w:lineRule="auto"/>
        <w:jc w:val="both"/>
        <w:rPr>
          <w:rFonts w:cs="Tahoma"/>
          <w:color w:val="000000"/>
          <w:sz w:val="18"/>
          <w:szCs w:val="18"/>
        </w:rPr>
      </w:pPr>
      <w:r>
        <w:rPr>
          <w:rFonts w:cs="Tahoma"/>
          <w:b/>
          <w:bCs/>
          <w:color w:val="000000"/>
          <w:sz w:val="18"/>
          <w:szCs w:val="18"/>
        </w:rPr>
        <w:t>TITOLO</w:t>
      </w:r>
      <w:r>
        <w:rPr>
          <w:rFonts w:cs="Tahoma"/>
          <w:color w:val="000000"/>
          <w:sz w:val="18"/>
          <w:szCs w:val="18"/>
        </w:rPr>
        <w:t>: _________________________________________________________________________________________________________</w:t>
      </w:r>
    </w:p>
    <w:p w:rsidR="000E3C0B" w:rsidRDefault="000E3C0B" w:rsidP="000E3C0B">
      <w:pPr>
        <w:spacing w:line="480" w:lineRule="auto"/>
        <w:jc w:val="both"/>
        <w:rPr>
          <w:rFonts w:cs="Tahoma"/>
          <w:color w:val="000000"/>
        </w:rPr>
      </w:pPr>
      <w:r>
        <w:rPr>
          <w:rFonts w:cs="Tahoma"/>
          <w:color w:val="000000"/>
          <w:sz w:val="18"/>
          <w:szCs w:val="18"/>
        </w:rPr>
        <w:t>AUTORI:</w:t>
      </w:r>
      <w:r>
        <w:rPr>
          <w:rFonts w:cs="Tahoma"/>
          <w:color w:val="000000"/>
          <w:sz w:val="18"/>
          <w:szCs w:val="18"/>
        </w:rPr>
        <w:tab/>
        <w:t>___________________________________________________________________________________________________</w:t>
      </w:r>
    </w:p>
    <w:p w:rsidR="000E3C0B" w:rsidRDefault="000E3C0B" w:rsidP="000E3C0B">
      <w:pPr>
        <w:pStyle w:val="Corpodeltesto"/>
        <w:spacing w:line="480" w:lineRule="auto"/>
        <w:jc w:val="both"/>
        <w:rPr>
          <w:rFonts w:cs="Tahoma"/>
          <w:color w:val="000000"/>
        </w:rPr>
      </w:pPr>
      <w:r>
        <w:rPr>
          <w:rFonts w:cs="Tahoma"/>
          <w:color w:val="000000"/>
        </w:rPr>
        <w:t xml:space="preserve">DATA </w:t>
      </w:r>
      <w:proofErr w:type="spellStart"/>
      <w:r>
        <w:rPr>
          <w:rFonts w:cs="Tahoma"/>
          <w:color w:val="000000"/>
        </w:rPr>
        <w:t>DI</w:t>
      </w:r>
      <w:proofErr w:type="spellEnd"/>
      <w:r>
        <w:rPr>
          <w:rFonts w:cs="Tahoma"/>
          <w:color w:val="000000"/>
        </w:rPr>
        <w:t xml:space="preserve"> PUBBLICAZIONE _______________________________ (</w:t>
      </w:r>
      <w:proofErr w:type="spellStart"/>
      <w:r>
        <w:rPr>
          <w:rFonts w:cs="Tahoma"/>
          <w:color w:val="000000"/>
        </w:rPr>
        <w:t>gg</w:t>
      </w:r>
      <w:proofErr w:type="spellEnd"/>
      <w:r>
        <w:rPr>
          <w:rFonts w:cs="Tahoma"/>
          <w:color w:val="000000"/>
        </w:rPr>
        <w:t>/mm/</w:t>
      </w:r>
      <w:proofErr w:type="spellStart"/>
      <w:r>
        <w:rPr>
          <w:rFonts w:cs="Tahoma"/>
          <w:color w:val="000000"/>
        </w:rPr>
        <w:t>aa</w:t>
      </w:r>
      <w:proofErr w:type="spellEnd"/>
      <w:r>
        <w:rPr>
          <w:rFonts w:cs="Tahoma"/>
          <w:color w:val="000000"/>
        </w:rPr>
        <w:t>)</w:t>
      </w:r>
    </w:p>
    <w:p w:rsidR="000E3C0B" w:rsidRDefault="000E3C0B" w:rsidP="000E3C0B">
      <w:pPr>
        <w:pStyle w:val="Corpodeltesto"/>
        <w:spacing w:line="480" w:lineRule="auto"/>
        <w:rPr>
          <w:rFonts w:cs="Tahoma"/>
          <w:color w:val="000000"/>
        </w:rPr>
      </w:pPr>
      <w:r>
        <w:rPr>
          <w:rFonts w:cs="Tahoma"/>
          <w:color w:val="000000"/>
        </w:rPr>
        <w:t xml:space="preserve">TIPO </w:t>
      </w:r>
      <w:proofErr w:type="spellStart"/>
      <w:r>
        <w:rPr>
          <w:rFonts w:cs="Tahoma"/>
          <w:color w:val="000000"/>
        </w:rPr>
        <w:t>DI</w:t>
      </w:r>
      <w:proofErr w:type="spellEnd"/>
      <w:r>
        <w:rPr>
          <w:rFonts w:cs="Tahoma"/>
          <w:color w:val="000000"/>
        </w:rPr>
        <w:t xml:space="preserve"> PUBBLICAZIONE (es.: monografia, capitolo,articolo, </w:t>
      </w:r>
      <w:proofErr w:type="spellStart"/>
      <w:r>
        <w:rPr>
          <w:rFonts w:cs="Tahoma"/>
          <w:color w:val="000000"/>
        </w:rPr>
        <w:t>abstract</w:t>
      </w:r>
      <w:proofErr w:type="spellEnd"/>
      <w:r>
        <w:rPr>
          <w:rFonts w:cs="Tahoma"/>
          <w:color w:val="000000"/>
        </w:rPr>
        <w:t xml:space="preserve">, poster, opuscoli etc.) : _____________________ </w:t>
      </w:r>
    </w:p>
    <w:p w:rsidR="000E3C0B" w:rsidRDefault="000E3C0B" w:rsidP="000E3C0B">
      <w:pPr>
        <w:pStyle w:val="Corpodeltesto"/>
        <w:spacing w:line="480" w:lineRule="auto"/>
        <w:rPr>
          <w:rFonts w:cs="Tahoma"/>
          <w:color w:val="000000"/>
          <w:sz w:val="18"/>
          <w:szCs w:val="18"/>
        </w:rPr>
      </w:pPr>
      <w:r>
        <w:rPr>
          <w:rFonts w:cs="Tahoma"/>
          <w:color w:val="000000"/>
          <w:sz w:val="18"/>
          <w:szCs w:val="18"/>
        </w:rPr>
        <w:t>ESTREMI IDENTIFICATIVI DELLA PUBBLICAZIONE (riportando Nome/Titolo – anno - Vol. – pagg. etc.) :</w:t>
      </w:r>
    </w:p>
    <w:p w:rsidR="000E3C0B" w:rsidRDefault="000E3C0B" w:rsidP="000E3C0B">
      <w:pPr>
        <w:spacing w:line="480" w:lineRule="auto"/>
        <w:jc w:val="both"/>
        <w:rPr>
          <w:rFonts w:cs="Tahoma"/>
          <w:color w:val="000000"/>
          <w:sz w:val="18"/>
          <w:szCs w:val="18"/>
        </w:rPr>
      </w:pPr>
      <w:r>
        <w:rPr>
          <w:rFonts w:cs="Tahoma"/>
          <w:color w:val="000000"/>
          <w:sz w:val="18"/>
          <w:szCs w:val="18"/>
        </w:rPr>
        <w:t xml:space="preserve">RIVISTA O TESTO </w:t>
      </w:r>
      <w:proofErr w:type="spellStart"/>
      <w:r>
        <w:rPr>
          <w:rFonts w:cs="Tahoma"/>
          <w:color w:val="000000"/>
          <w:sz w:val="18"/>
          <w:szCs w:val="18"/>
        </w:rPr>
        <w:t>DI</w:t>
      </w:r>
      <w:proofErr w:type="spellEnd"/>
      <w:r>
        <w:rPr>
          <w:rFonts w:cs="Tahoma"/>
          <w:color w:val="000000"/>
          <w:sz w:val="18"/>
          <w:szCs w:val="18"/>
        </w:rPr>
        <w:t xml:space="preserve"> RIFERIMENTO:</w:t>
      </w:r>
      <w:r>
        <w:rPr>
          <w:rFonts w:cs="Tahoma"/>
          <w:color w:val="000000"/>
          <w:sz w:val="18"/>
          <w:szCs w:val="18"/>
        </w:rPr>
        <w:tab/>
        <w:t>___________________________________________________________________________</w:t>
      </w:r>
    </w:p>
    <w:p w:rsidR="000E3C0B" w:rsidRDefault="000E3C0B" w:rsidP="000E3C0B">
      <w:pPr>
        <w:spacing w:line="480" w:lineRule="auto"/>
        <w:jc w:val="both"/>
        <w:rPr>
          <w:rFonts w:cs="Tahoma"/>
          <w:color w:val="000000"/>
          <w:sz w:val="18"/>
          <w:szCs w:val="18"/>
        </w:rPr>
      </w:pPr>
      <w:r>
        <w:rPr>
          <w:rFonts w:cs="Tahoma"/>
          <w:color w:val="000000"/>
          <w:sz w:val="18"/>
          <w:szCs w:val="18"/>
        </w:rPr>
        <w:t xml:space="preserve">PUBBLICAZIONE ON LINE: </w:t>
      </w:r>
      <w:r>
        <w:rPr>
          <w:rFonts w:cs="Tahoma"/>
          <w:color w:val="000000"/>
          <w:sz w:val="18"/>
          <w:szCs w:val="18"/>
        </w:rPr>
        <w:tab/>
        <w:t>___________________________________________________________________________________</w:t>
      </w:r>
    </w:p>
    <w:p w:rsidR="000E3C0B" w:rsidRDefault="000E3C0B" w:rsidP="000E3C0B">
      <w:pPr>
        <w:spacing w:line="480" w:lineRule="auto"/>
        <w:jc w:val="both"/>
        <w:rPr>
          <w:rFonts w:cs="Tahoma"/>
          <w:b/>
          <w:color w:val="000000"/>
          <w:sz w:val="10"/>
          <w:szCs w:val="10"/>
        </w:rPr>
      </w:pPr>
      <w:r>
        <w:rPr>
          <w:rFonts w:cs="Tahoma"/>
          <w:color w:val="000000"/>
          <w:sz w:val="18"/>
          <w:szCs w:val="18"/>
        </w:rPr>
        <w:t xml:space="preserve">ATTI CONGRESSUALI: </w:t>
      </w:r>
      <w:r>
        <w:rPr>
          <w:rFonts w:cs="Tahoma"/>
          <w:color w:val="000000"/>
          <w:sz w:val="18"/>
          <w:szCs w:val="18"/>
        </w:rPr>
        <w:tab/>
        <w:t>___________________________________________________________________________________</w:t>
      </w:r>
    </w:p>
    <w:p w:rsidR="000E3C0B" w:rsidRDefault="000E3C0B" w:rsidP="000E3C0B">
      <w:pPr>
        <w:spacing w:line="360" w:lineRule="auto"/>
        <w:jc w:val="both"/>
        <w:rPr>
          <w:rFonts w:cs="Tahoma"/>
          <w:b/>
          <w:color w:val="000000"/>
          <w:sz w:val="10"/>
          <w:szCs w:val="10"/>
        </w:rPr>
      </w:pPr>
    </w:p>
    <w:p w:rsidR="000E3C0B" w:rsidRDefault="000E3C0B" w:rsidP="000E3C0B">
      <w:pPr>
        <w:spacing w:line="480" w:lineRule="auto"/>
        <w:jc w:val="both"/>
        <w:rPr>
          <w:rFonts w:cs="Tahoma"/>
          <w:color w:val="000000"/>
          <w:sz w:val="18"/>
          <w:szCs w:val="18"/>
        </w:rPr>
      </w:pPr>
      <w:r>
        <w:rPr>
          <w:rFonts w:cs="Tahoma"/>
          <w:b/>
          <w:bCs/>
          <w:color w:val="000000"/>
          <w:sz w:val="18"/>
          <w:szCs w:val="18"/>
        </w:rPr>
        <w:t>TITOLO</w:t>
      </w:r>
      <w:r>
        <w:rPr>
          <w:rFonts w:cs="Tahoma"/>
          <w:color w:val="000000"/>
          <w:sz w:val="18"/>
          <w:szCs w:val="18"/>
        </w:rPr>
        <w:t>: _________________________________________________________________________________________________________</w:t>
      </w:r>
    </w:p>
    <w:p w:rsidR="000E3C0B" w:rsidRDefault="000E3C0B" w:rsidP="000E3C0B">
      <w:pPr>
        <w:spacing w:line="480" w:lineRule="auto"/>
        <w:jc w:val="both"/>
        <w:rPr>
          <w:rFonts w:cs="Tahoma"/>
          <w:color w:val="000000"/>
        </w:rPr>
      </w:pPr>
      <w:r>
        <w:rPr>
          <w:rFonts w:cs="Tahoma"/>
          <w:color w:val="000000"/>
          <w:sz w:val="18"/>
          <w:szCs w:val="18"/>
        </w:rPr>
        <w:t>AUTORI:</w:t>
      </w:r>
      <w:r>
        <w:rPr>
          <w:rFonts w:cs="Tahoma"/>
          <w:color w:val="000000"/>
          <w:sz w:val="18"/>
          <w:szCs w:val="18"/>
        </w:rPr>
        <w:tab/>
        <w:t>___________________________________________________________________________________________________</w:t>
      </w:r>
    </w:p>
    <w:p w:rsidR="000E3C0B" w:rsidRDefault="000E3C0B" w:rsidP="000E3C0B">
      <w:pPr>
        <w:pStyle w:val="Corpodeltesto"/>
        <w:spacing w:line="480" w:lineRule="auto"/>
        <w:jc w:val="both"/>
        <w:rPr>
          <w:rFonts w:cs="Tahoma"/>
          <w:color w:val="000000"/>
        </w:rPr>
      </w:pPr>
      <w:r>
        <w:rPr>
          <w:rFonts w:cs="Tahoma"/>
          <w:color w:val="000000"/>
        </w:rPr>
        <w:t xml:space="preserve">DATA </w:t>
      </w:r>
      <w:proofErr w:type="spellStart"/>
      <w:r>
        <w:rPr>
          <w:rFonts w:cs="Tahoma"/>
          <w:color w:val="000000"/>
        </w:rPr>
        <w:t>DI</w:t>
      </w:r>
      <w:proofErr w:type="spellEnd"/>
      <w:r>
        <w:rPr>
          <w:rFonts w:cs="Tahoma"/>
          <w:color w:val="000000"/>
        </w:rPr>
        <w:t xml:space="preserve"> PUBBLICAZIONE _______________________________ (</w:t>
      </w:r>
      <w:proofErr w:type="spellStart"/>
      <w:r>
        <w:rPr>
          <w:rFonts w:cs="Tahoma"/>
          <w:color w:val="000000"/>
        </w:rPr>
        <w:t>gg</w:t>
      </w:r>
      <w:proofErr w:type="spellEnd"/>
      <w:r>
        <w:rPr>
          <w:rFonts w:cs="Tahoma"/>
          <w:color w:val="000000"/>
        </w:rPr>
        <w:t>/mm/</w:t>
      </w:r>
      <w:proofErr w:type="spellStart"/>
      <w:r>
        <w:rPr>
          <w:rFonts w:cs="Tahoma"/>
          <w:color w:val="000000"/>
        </w:rPr>
        <w:t>aa</w:t>
      </w:r>
      <w:proofErr w:type="spellEnd"/>
      <w:r>
        <w:rPr>
          <w:rFonts w:cs="Tahoma"/>
          <w:color w:val="000000"/>
        </w:rPr>
        <w:t>)</w:t>
      </w:r>
    </w:p>
    <w:p w:rsidR="000E3C0B" w:rsidRDefault="000E3C0B" w:rsidP="000E3C0B">
      <w:pPr>
        <w:pStyle w:val="Corpodeltesto"/>
        <w:spacing w:line="480" w:lineRule="auto"/>
        <w:rPr>
          <w:rFonts w:cs="Tahoma"/>
          <w:color w:val="000000"/>
        </w:rPr>
      </w:pPr>
      <w:r>
        <w:rPr>
          <w:rFonts w:cs="Tahoma"/>
          <w:color w:val="000000"/>
        </w:rPr>
        <w:t xml:space="preserve">TIPO </w:t>
      </w:r>
      <w:proofErr w:type="spellStart"/>
      <w:r>
        <w:rPr>
          <w:rFonts w:cs="Tahoma"/>
          <w:color w:val="000000"/>
        </w:rPr>
        <w:t>DI</w:t>
      </w:r>
      <w:proofErr w:type="spellEnd"/>
      <w:r>
        <w:rPr>
          <w:rFonts w:cs="Tahoma"/>
          <w:color w:val="000000"/>
        </w:rPr>
        <w:t xml:space="preserve"> PUBBLICAZIONE (es.: monografia, capitolo,articolo, </w:t>
      </w:r>
      <w:proofErr w:type="spellStart"/>
      <w:r>
        <w:rPr>
          <w:rFonts w:cs="Tahoma"/>
          <w:color w:val="000000"/>
        </w:rPr>
        <w:t>abstract</w:t>
      </w:r>
      <w:proofErr w:type="spellEnd"/>
      <w:r>
        <w:rPr>
          <w:rFonts w:cs="Tahoma"/>
          <w:color w:val="000000"/>
        </w:rPr>
        <w:t xml:space="preserve">, poster, opuscoli etc.) : _____________________ </w:t>
      </w:r>
    </w:p>
    <w:p w:rsidR="000E3C0B" w:rsidRDefault="000E3C0B" w:rsidP="000E3C0B">
      <w:pPr>
        <w:pStyle w:val="Corpodeltesto"/>
        <w:spacing w:line="480" w:lineRule="auto"/>
        <w:rPr>
          <w:rFonts w:cs="Tahoma"/>
          <w:color w:val="000000"/>
          <w:sz w:val="18"/>
          <w:szCs w:val="18"/>
        </w:rPr>
      </w:pPr>
      <w:r>
        <w:rPr>
          <w:rFonts w:cs="Tahoma"/>
          <w:color w:val="000000"/>
          <w:sz w:val="18"/>
          <w:szCs w:val="18"/>
        </w:rPr>
        <w:t>ESTREMI IDENTIFICATIVI DELLA PUBBLICAZIONE (riportando Nome/Titolo – anno - Vol. – pagg. etc.) :</w:t>
      </w:r>
    </w:p>
    <w:p w:rsidR="000E3C0B" w:rsidRDefault="000E3C0B" w:rsidP="000E3C0B">
      <w:pPr>
        <w:spacing w:line="480" w:lineRule="auto"/>
        <w:jc w:val="both"/>
        <w:rPr>
          <w:rFonts w:cs="Tahoma"/>
          <w:color w:val="000000"/>
          <w:sz w:val="18"/>
          <w:szCs w:val="18"/>
        </w:rPr>
      </w:pPr>
      <w:r>
        <w:rPr>
          <w:rFonts w:cs="Tahoma"/>
          <w:color w:val="000000"/>
          <w:sz w:val="18"/>
          <w:szCs w:val="18"/>
        </w:rPr>
        <w:t xml:space="preserve">RIVISTA O TESTO </w:t>
      </w:r>
      <w:proofErr w:type="spellStart"/>
      <w:r>
        <w:rPr>
          <w:rFonts w:cs="Tahoma"/>
          <w:color w:val="000000"/>
          <w:sz w:val="18"/>
          <w:szCs w:val="18"/>
        </w:rPr>
        <w:t>DI</w:t>
      </w:r>
      <w:proofErr w:type="spellEnd"/>
      <w:r>
        <w:rPr>
          <w:rFonts w:cs="Tahoma"/>
          <w:color w:val="000000"/>
          <w:sz w:val="18"/>
          <w:szCs w:val="18"/>
        </w:rPr>
        <w:t xml:space="preserve"> RIFERIMENTO:</w:t>
      </w:r>
      <w:r>
        <w:rPr>
          <w:rFonts w:cs="Tahoma"/>
          <w:color w:val="000000"/>
          <w:sz w:val="18"/>
          <w:szCs w:val="18"/>
        </w:rPr>
        <w:tab/>
        <w:t>___________________________________________________________________________</w:t>
      </w:r>
    </w:p>
    <w:p w:rsidR="000E3C0B" w:rsidRDefault="000E3C0B" w:rsidP="000E3C0B">
      <w:pPr>
        <w:spacing w:line="480" w:lineRule="auto"/>
        <w:jc w:val="both"/>
        <w:rPr>
          <w:rFonts w:cs="Tahoma"/>
          <w:color w:val="000000"/>
          <w:sz w:val="18"/>
          <w:szCs w:val="18"/>
        </w:rPr>
      </w:pPr>
      <w:r>
        <w:rPr>
          <w:rFonts w:cs="Tahoma"/>
          <w:color w:val="000000"/>
          <w:sz w:val="18"/>
          <w:szCs w:val="18"/>
        </w:rPr>
        <w:t xml:space="preserve">PUBBLICAZIONE ON LINE: </w:t>
      </w:r>
      <w:r>
        <w:rPr>
          <w:rFonts w:cs="Tahoma"/>
          <w:color w:val="000000"/>
          <w:sz w:val="18"/>
          <w:szCs w:val="18"/>
        </w:rPr>
        <w:tab/>
        <w:t>___________________________________________________________________________________</w:t>
      </w:r>
    </w:p>
    <w:p w:rsidR="000E3C0B" w:rsidRDefault="000E3C0B" w:rsidP="000E3C0B">
      <w:pPr>
        <w:spacing w:line="480" w:lineRule="auto"/>
        <w:jc w:val="both"/>
        <w:rPr>
          <w:rFonts w:cs="Tahoma"/>
          <w:b/>
          <w:color w:val="000000"/>
          <w:sz w:val="10"/>
          <w:szCs w:val="10"/>
        </w:rPr>
      </w:pPr>
      <w:r>
        <w:rPr>
          <w:rFonts w:cs="Tahoma"/>
          <w:color w:val="000000"/>
          <w:sz w:val="18"/>
          <w:szCs w:val="18"/>
        </w:rPr>
        <w:t xml:space="preserve">ATTI CONGRESSUALI: </w:t>
      </w:r>
      <w:r>
        <w:rPr>
          <w:rFonts w:cs="Tahoma"/>
          <w:color w:val="000000"/>
          <w:sz w:val="18"/>
          <w:szCs w:val="18"/>
        </w:rPr>
        <w:tab/>
        <w:t>___________________________________________________________________________________</w:t>
      </w:r>
    </w:p>
    <w:p w:rsidR="000E3C0B" w:rsidRDefault="000E3C0B" w:rsidP="000E3C0B">
      <w:pPr>
        <w:spacing w:line="360" w:lineRule="auto"/>
        <w:ind w:left="705" w:hanging="705"/>
        <w:jc w:val="both"/>
        <w:rPr>
          <w:rFonts w:cs="Tahoma"/>
          <w:b/>
          <w:color w:val="000000"/>
        </w:rPr>
      </w:pP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color w:val="000000"/>
          <w:sz w:val="18"/>
          <w:szCs w:val="18"/>
        </w:rPr>
        <w:t>Pag. ____ di ____</w:t>
      </w:r>
    </w:p>
    <w:p w:rsidR="000E3C0B" w:rsidRDefault="000E3C0B" w:rsidP="000E3C0B">
      <w:pPr>
        <w:spacing w:line="360" w:lineRule="auto"/>
        <w:ind w:left="705" w:hanging="705"/>
        <w:jc w:val="both"/>
        <w:rPr>
          <w:rFonts w:cs="Tahoma"/>
          <w:b/>
          <w:color w:val="000000"/>
          <w:sz w:val="16"/>
          <w:szCs w:val="16"/>
        </w:rPr>
      </w:pPr>
      <w:r>
        <w:rPr>
          <w:rFonts w:cs="Tahoma"/>
          <w:b/>
          <w:color w:val="000000"/>
        </w:rPr>
        <w:br w:type="page"/>
      </w:r>
      <w:r>
        <w:rPr>
          <w:rFonts w:cs="Tahoma"/>
          <w:b/>
          <w:color w:val="000000"/>
        </w:rPr>
        <w:lastRenderedPageBreak/>
        <w:t>PRESENZE A CORSI:</w:t>
      </w:r>
    </w:p>
    <w:p w:rsidR="000E3C0B" w:rsidRDefault="000E3C0B" w:rsidP="000E3C0B">
      <w:pPr>
        <w:jc w:val="both"/>
        <w:rPr>
          <w:rFonts w:cs="Tahoma"/>
          <w:b/>
          <w:color w:val="000000"/>
          <w:sz w:val="16"/>
          <w:szCs w:val="16"/>
        </w:rPr>
      </w:pPr>
      <w:r>
        <w:rPr>
          <w:rFonts w:cs="Tahoma"/>
          <w:b/>
          <w:color w:val="000000"/>
          <w:sz w:val="16"/>
          <w:szCs w:val="16"/>
        </w:rPr>
        <w:t xml:space="preserve">(Utilizzare il presente schema per elencare le proprie esperienze di partecipazione a corsi/congressi/eventi/ecc. riproducendo, se necessario, </w:t>
      </w:r>
    </w:p>
    <w:p w:rsidR="000E3C0B" w:rsidRDefault="000E3C0B" w:rsidP="000E3C0B">
      <w:pPr>
        <w:jc w:val="both"/>
        <w:rPr>
          <w:rFonts w:cs="Tahoma"/>
          <w:color w:val="000000"/>
          <w:sz w:val="8"/>
          <w:szCs w:val="8"/>
        </w:rPr>
      </w:pPr>
      <w:r>
        <w:rPr>
          <w:rFonts w:cs="Tahoma"/>
          <w:b/>
          <w:color w:val="000000"/>
          <w:sz w:val="16"/>
          <w:szCs w:val="16"/>
        </w:rPr>
        <w:t>la corrente pagina tante volte quanto necessita)</w:t>
      </w:r>
    </w:p>
    <w:p w:rsidR="000E3C0B" w:rsidRDefault="000E3C0B" w:rsidP="000E3C0B">
      <w:pPr>
        <w:pStyle w:val="Corpodeltesto"/>
        <w:spacing w:line="360" w:lineRule="auto"/>
        <w:ind w:left="130" w:hanging="130"/>
        <w:jc w:val="both"/>
        <w:rPr>
          <w:rFonts w:cs="Tahoma"/>
          <w:color w:val="000000"/>
          <w:sz w:val="8"/>
          <w:szCs w:val="8"/>
        </w:rPr>
      </w:pPr>
    </w:p>
    <w:p w:rsidR="000E3C0B" w:rsidRDefault="000E3C0B" w:rsidP="000E3C0B">
      <w:pPr>
        <w:pStyle w:val="Corpodeltesto"/>
        <w:spacing w:after="57" w:line="480" w:lineRule="auto"/>
        <w:ind w:left="131" w:hanging="131"/>
        <w:jc w:val="both"/>
        <w:rPr>
          <w:rFonts w:cs="Tahoma"/>
          <w:color w:val="000000"/>
          <w:sz w:val="18"/>
          <w:szCs w:val="18"/>
        </w:rPr>
      </w:pPr>
      <w:r>
        <w:rPr>
          <w:rFonts w:cs="Tahoma"/>
          <w:b/>
          <w:color w:val="000000"/>
          <w:sz w:val="18"/>
          <w:szCs w:val="18"/>
        </w:rPr>
        <w:t>TITOLO DEL CORSO</w:t>
      </w:r>
      <w:r>
        <w:rPr>
          <w:rFonts w:cs="Tahoma"/>
          <w:color w:val="000000"/>
          <w:sz w:val="18"/>
          <w:szCs w:val="18"/>
        </w:rPr>
        <w:t>:</w:t>
      </w:r>
      <w:r>
        <w:rPr>
          <w:rFonts w:cs="Tahoma"/>
          <w:color w:val="000000"/>
          <w:sz w:val="18"/>
          <w:szCs w:val="18"/>
        </w:rPr>
        <w:tab/>
        <w:t>_________________________________________________________________________</w:t>
      </w:r>
    </w:p>
    <w:p w:rsidR="000E3C0B" w:rsidRDefault="000E3C0B" w:rsidP="000E3C0B">
      <w:pPr>
        <w:pStyle w:val="Corpodeltesto"/>
        <w:spacing w:after="57" w:line="480" w:lineRule="auto"/>
        <w:ind w:left="131" w:hanging="131"/>
        <w:jc w:val="both"/>
        <w:rPr>
          <w:rFonts w:cs="Tahoma"/>
          <w:color w:val="000000"/>
          <w:sz w:val="18"/>
          <w:szCs w:val="18"/>
        </w:rPr>
      </w:pPr>
      <w:r>
        <w:rPr>
          <w:rFonts w:cs="Tahoma"/>
          <w:color w:val="000000"/>
          <w:sz w:val="18"/>
          <w:szCs w:val="18"/>
        </w:rPr>
        <w:t>ENTE ORGANIZZATORE:     _________________________________________________________________________</w:t>
      </w:r>
    </w:p>
    <w:p w:rsidR="000E3C0B" w:rsidRDefault="000E3C0B" w:rsidP="000E3C0B">
      <w:pPr>
        <w:pStyle w:val="Corpodeltesto"/>
        <w:spacing w:after="57" w:line="480" w:lineRule="auto"/>
        <w:ind w:left="131" w:hanging="131"/>
        <w:jc w:val="both"/>
        <w:rPr>
          <w:rFonts w:cs="Tahoma"/>
          <w:color w:val="000000"/>
          <w:sz w:val="18"/>
          <w:szCs w:val="18"/>
        </w:rPr>
      </w:pPr>
      <w:r>
        <w:rPr>
          <w:rFonts w:cs="Tahoma"/>
          <w:color w:val="000000"/>
          <w:sz w:val="18"/>
          <w:szCs w:val="18"/>
        </w:rPr>
        <w:t xml:space="preserve">LUOGO </w:t>
      </w:r>
      <w:proofErr w:type="spellStart"/>
      <w:r>
        <w:rPr>
          <w:rFonts w:cs="Tahoma"/>
          <w:color w:val="000000"/>
          <w:sz w:val="18"/>
          <w:szCs w:val="18"/>
        </w:rPr>
        <w:t>DI</w:t>
      </w:r>
      <w:proofErr w:type="spellEnd"/>
      <w:r>
        <w:rPr>
          <w:rFonts w:cs="Tahoma"/>
          <w:color w:val="000000"/>
          <w:sz w:val="18"/>
          <w:szCs w:val="18"/>
        </w:rPr>
        <w:t xml:space="preserve"> SVOLGIMENTO:  _________________________________________________________________________</w:t>
      </w:r>
    </w:p>
    <w:p w:rsidR="000E3C0B" w:rsidRDefault="000E3C0B" w:rsidP="000E3C0B">
      <w:pPr>
        <w:pStyle w:val="Corpodeltesto"/>
        <w:spacing w:after="57"/>
        <w:jc w:val="both"/>
        <w:rPr>
          <w:rFonts w:cs="Tahoma"/>
          <w:color w:val="000000"/>
          <w:sz w:val="18"/>
          <w:szCs w:val="18"/>
        </w:rPr>
      </w:pPr>
      <w:r>
        <w:rPr>
          <w:rFonts w:cs="Tahoma"/>
          <w:color w:val="000000"/>
          <w:sz w:val="18"/>
          <w:szCs w:val="18"/>
        </w:rPr>
        <w:t>PRESENZIATO COME:</w:t>
      </w:r>
      <w:r>
        <w:rPr>
          <w:rFonts w:cs="Tahoma"/>
          <w:color w:val="000000"/>
          <w:sz w:val="18"/>
          <w:szCs w:val="18"/>
        </w:rPr>
        <w:tab/>
      </w:r>
      <w:r>
        <w:rPr>
          <w:rFonts w:ascii="Wingdings 2" w:hAnsi="Wingdings 2" w:cs="Wingdings 2"/>
          <w:color w:val="000000"/>
          <w:sz w:val="18"/>
          <w:szCs w:val="18"/>
        </w:rPr>
        <w:t></w:t>
      </w:r>
      <w:r>
        <w:rPr>
          <w:rFonts w:ascii="Wingdings 2" w:hAnsi="Wingdings 2" w:cs="Wingdings 2"/>
          <w:color w:val="000000"/>
          <w:sz w:val="18"/>
          <w:szCs w:val="18"/>
        </w:rPr>
        <w:t></w:t>
      </w:r>
      <w:r>
        <w:rPr>
          <w:rFonts w:cs="Tahoma"/>
          <w:color w:val="000000"/>
          <w:sz w:val="18"/>
          <w:szCs w:val="18"/>
        </w:rPr>
        <w:t>UDITORE</w:t>
      </w:r>
      <w:r>
        <w:rPr>
          <w:rFonts w:cs="Tahoma"/>
          <w:color w:val="000000"/>
          <w:sz w:val="18"/>
          <w:szCs w:val="18"/>
        </w:rPr>
        <w:tab/>
      </w:r>
      <w:r>
        <w:rPr>
          <w:rFonts w:cs="Tahoma"/>
          <w:color w:val="000000"/>
          <w:sz w:val="18"/>
          <w:szCs w:val="18"/>
        </w:rPr>
        <w:tab/>
      </w:r>
      <w:r>
        <w:rPr>
          <w:rFonts w:cs="Tahoma"/>
          <w:color w:val="000000"/>
          <w:sz w:val="18"/>
          <w:szCs w:val="18"/>
        </w:rPr>
        <w:tab/>
      </w:r>
      <w:r>
        <w:rPr>
          <w:rFonts w:cs="Tahoma"/>
          <w:color w:val="000000"/>
          <w:sz w:val="18"/>
          <w:szCs w:val="18"/>
        </w:rPr>
        <w:tab/>
      </w:r>
      <w:r>
        <w:rPr>
          <w:rFonts w:ascii="Wingdings 2" w:hAnsi="Wingdings 2" w:cs="Wingdings 2"/>
          <w:color w:val="000000"/>
          <w:sz w:val="18"/>
          <w:szCs w:val="18"/>
        </w:rPr>
        <w:t></w:t>
      </w:r>
      <w:r>
        <w:rPr>
          <w:rFonts w:cs="Tahoma"/>
          <w:color w:val="000000"/>
          <w:sz w:val="32"/>
          <w:szCs w:val="32"/>
        </w:rPr>
        <w:t xml:space="preserve"> </w:t>
      </w:r>
      <w:r>
        <w:rPr>
          <w:rFonts w:cs="Tahoma"/>
          <w:color w:val="000000"/>
          <w:sz w:val="18"/>
          <w:szCs w:val="18"/>
        </w:rPr>
        <w:t>SEGRETERIA SCIENTIFICA</w:t>
      </w:r>
    </w:p>
    <w:p w:rsidR="000E3C0B" w:rsidRDefault="000E3C0B" w:rsidP="000E3C0B">
      <w:pPr>
        <w:pStyle w:val="Corpodeltesto"/>
        <w:spacing w:after="57" w:line="360" w:lineRule="auto"/>
        <w:ind w:left="1547" w:firstLine="565"/>
        <w:jc w:val="both"/>
        <w:rPr>
          <w:rFonts w:cs="Tahoma"/>
          <w:color w:val="000000"/>
          <w:sz w:val="18"/>
          <w:szCs w:val="18"/>
        </w:rPr>
      </w:pPr>
      <w:r>
        <w:rPr>
          <w:rFonts w:cs="Tahoma"/>
          <w:color w:val="000000"/>
          <w:sz w:val="18"/>
          <w:szCs w:val="18"/>
        </w:rPr>
        <w:tab/>
      </w:r>
      <w:r>
        <w:rPr>
          <w:rFonts w:ascii="Wingdings 2" w:hAnsi="Wingdings 2" w:cs="Wingdings 2"/>
          <w:color w:val="000000"/>
          <w:sz w:val="18"/>
          <w:szCs w:val="18"/>
        </w:rPr>
        <w:t></w:t>
      </w:r>
      <w:r>
        <w:rPr>
          <w:rFonts w:cs="Tahoma"/>
          <w:color w:val="000000"/>
          <w:sz w:val="32"/>
          <w:szCs w:val="32"/>
        </w:rPr>
        <w:t xml:space="preserve"> </w:t>
      </w:r>
      <w:r>
        <w:rPr>
          <w:rFonts w:cs="Tahoma"/>
          <w:color w:val="000000"/>
          <w:sz w:val="18"/>
          <w:szCs w:val="18"/>
        </w:rPr>
        <w:t>RELATORE</w:t>
      </w:r>
      <w:r>
        <w:rPr>
          <w:rFonts w:cs="Tahoma"/>
          <w:color w:val="000000"/>
          <w:sz w:val="18"/>
          <w:szCs w:val="18"/>
        </w:rPr>
        <w:tab/>
      </w:r>
      <w:r>
        <w:rPr>
          <w:rFonts w:cs="Tahoma"/>
          <w:color w:val="000000"/>
          <w:sz w:val="18"/>
          <w:szCs w:val="18"/>
        </w:rPr>
        <w:tab/>
      </w:r>
      <w:r>
        <w:rPr>
          <w:rFonts w:cs="Tahoma"/>
          <w:color w:val="000000"/>
          <w:sz w:val="18"/>
          <w:szCs w:val="18"/>
        </w:rPr>
        <w:tab/>
      </w:r>
      <w:r>
        <w:rPr>
          <w:rFonts w:cs="Tahoma"/>
          <w:color w:val="000000"/>
          <w:sz w:val="18"/>
          <w:szCs w:val="18"/>
        </w:rPr>
        <w:tab/>
      </w:r>
      <w:r>
        <w:rPr>
          <w:rFonts w:ascii="Wingdings 2" w:hAnsi="Wingdings 2" w:cs="Wingdings 2"/>
          <w:color w:val="000000"/>
          <w:sz w:val="18"/>
          <w:szCs w:val="18"/>
        </w:rPr>
        <w:t></w:t>
      </w:r>
      <w:r>
        <w:rPr>
          <w:rFonts w:cs="Tahoma"/>
          <w:color w:val="000000"/>
          <w:sz w:val="32"/>
          <w:szCs w:val="32"/>
        </w:rPr>
        <w:t xml:space="preserve"> </w:t>
      </w:r>
      <w:r>
        <w:rPr>
          <w:rFonts w:cs="Tahoma"/>
          <w:color w:val="000000"/>
          <w:sz w:val="18"/>
          <w:szCs w:val="18"/>
        </w:rPr>
        <w:t>CORSO FORMAZIONE A DISTANZA</w:t>
      </w:r>
    </w:p>
    <w:p w:rsidR="000E3C0B" w:rsidRDefault="000E3C0B" w:rsidP="000E3C0B">
      <w:pPr>
        <w:pStyle w:val="Corpodeltesto"/>
        <w:spacing w:after="57" w:line="360" w:lineRule="auto"/>
        <w:jc w:val="both"/>
        <w:rPr>
          <w:rFonts w:cs="Tahoma"/>
          <w:color w:val="000000"/>
          <w:sz w:val="18"/>
          <w:szCs w:val="18"/>
        </w:rPr>
      </w:pPr>
      <w:r>
        <w:rPr>
          <w:rFonts w:cs="Tahoma"/>
          <w:color w:val="000000"/>
          <w:sz w:val="18"/>
          <w:szCs w:val="18"/>
        </w:rPr>
        <w:t>DURATA DEL CORSO:</w:t>
      </w:r>
      <w:r>
        <w:rPr>
          <w:rFonts w:cs="Tahoma"/>
          <w:color w:val="000000"/>
          <w:sz w:val="18"/>
          <w:szCs w:val="18"/>
        </w:rPr>
        <w:tab/>
        <w:t xml:space="preserve">NEI GIORNI DAL __________________ AL __________________  (indicando </w:t>
      </w:r>
      <w:proofErr w:type="spellStart"/>
      <w:r>
        <w:rPr>
          <w:rFonts w:cs="Tahoma"/>
          <w:color w:val="000000"/>
          <w:sz w:val="18"/>
          <w:szCs w:val="18"/>
        </w:rPr>
        <w:t>gg</w:t>
      </w:r>
      <w:proofErr w:type="spellEnd"/>
      <w:r>
        <w:rPr>
          <w:rFonts w:cs="Tahoma"/>
          <w:color w:val="000000"/>
          <w:sz w:val="18"/>
          <w:szCs w:val="18"/>
        </w:rPr>
        <w:t>/mm/</w:t>
      </w:r>
      <w:proofErr w:type="spellStart"/>
      <w:r>
        <w:rPr>
          <w:rFonts w:cs="Tahoma"/>
          <w:color w:val="000000"/>
          <w:sz w:val="18"/>
          <w:szCs w:val="18"/>
        </w:rPr>
        <w:t>aa</w:t>
      </w:r>
      <w:proofErr w:type="spellEnd"/>
      <w:r>
        <w:rPr>
          <w:rFonts w:cs="Tahoma"/>
          <w:color w:val="000000"/>
          <w:sz w:val="18"/>
          <w:szCs w:val="18"/>
        </w:rPr>
        <w:t>)</w:t>
      </w:r>
    </w:p>
    <w:p w:rsidR="000E3C0B" w:rsidRDefault="000E3C0B" w:rsidP="000E3C0B">
      <w:pPr>
        <w:pStyle w:val="Corpodeltesto"/>
        <w:spacing w:after="57" w:line="360" w:lineRule="auto"/>
        <w:ind w:left="2255" w:hanging="131"/>
        <w:jc w:val="both"/>
        <w:rPr>
          <w:rFonts w:ascii="Wingdings 2" w:hAnsi="Wingdings 2" w:cs="Wingdings 2"/>
          <w:color w:val="000000"/>
          <w:sz w:val="18"/>
          <w:szCs w:val="18"/>
        </w:rPr>
      </w:pPr>
      <w:r>
        <w:rPr>
          <w:rFonts w:cs="Tahoma"/>
          <w:color w:val="000000"/>
          <w:sz w:val="18"/>
          <w:szCs w:val="18"/>
        </w:rPr>
        <w:t xml:space="preserve">Per giorni totali di presenza __________ pari a ore totali ___________ conseguendo </w:t>
      </w:r>
      <w:proofErr w:type="spellStart"/>
      <w:r>
        <w:rPr>
          <w:rFonts w:cs="Tahoma"/>
          <w:color w:val="000000"/>
          <w:sz w:val="18"/>
          <w:szCs w:val="18"/>
        </w:rPr>
        <w:t>nr</w:t>
      </w:r>
      <w:proofErr w:type="spellEnd"/>
      <w:r>
        <w:rPr>
          <w:rFonts w:cs="Tahoma"/>
          <w:color w:val="000000"/>
          <w:sz w:val="18"/>
          <w:szCs w:val="18"/>
        </w:rPr>
        <w:t xml:space="preserve">. ______ </w:t>
      </w:r>
      <w:proofErr w:type="spellStart"/>
      <w:r>
        <w:rPr>
          <w:rFonts w:cs="Tahoma"/>
          <w:color w:val="000000"/>
          <w:sz w:val="18"/>
          <w:szCs w:val="18"/>
        </w:rPr>
        <w:t>ecm</w:t>
      </w:r>
      <w:proofErr w:type="spellEnd"/>
    </w:p>
    <w:p w:rsidR="000E3C0B" w:rsidRDefault="000E3C0B" w:rsidP="000E3C0B">
      <w:pPr>
        <w:pStyle w:val="Corpodeltesto"/>
        <w:spacing w:after="57" w:line="480" w:lineRule="auto"/>
        <w:ind w:left="1538" w:firstLine="577"/>
        <w:jc w:val="both"/>
        <w:rPr>
          <w:rFonts w:cs="Tahoma"/>
          <w:b/>
          <w:color w:val="000000"/>
          <w:sz w:val="18"/>
          <w:szCs w:val="18"/>
        </w:rPr>
      </w:pPr>
      <w:r>
        <w:rPr>
          <w:rFonts w:ascii="Wingdings 2" w:hAnsi="Wingdings 2" w:cs="Wingdings 2"/>
          <w:color w:val="000000"/>
          <w:sz w:val="18"/>
          <w:szCs w:val="18"/>
        </w:rPr>
        <w:t></w:t>
      </w:r>
      <w:r>
        <w:rPr>
          <w:rFonts w:cs="Tahoma"/>
          <w:color w:val="000000"/>
          <w:sz w:val="32"/>
          <w:szCs w:val="32"/>
        </w:rPr>
        <w:t xml:space="preserve"> </w:t>
      </w:r>
      <w:r>
        <w:rPr>
          <w:rFonts w:cs="Tahoma"/>
          <w:color w:val="000000"/>
          <w:sz w:val="18"/>
          <w:szCs w:val="18"/>
        </w:rPr>
        <w:t xml:space="preserve">con superamento esame finale;             </w:t>
      </w:r>
      <w:r>
        <w:rPr>
          <w:rFonts w:ascii="Wingdings 2" w:hAnsi="Wingdings 2" w:cs="Wingdings 2"/>
          <w:color w:val="000000"/>
          <w:sz w:val="18"/>
          <w:szCs w:val="18"/>
        </w:rPr>
        <w:t></w:t>
      </w:r>
      <w:r>
        <w:rPr>
          <w:rFonts w:cs="Tahoma"/>
          <w:color w:val="000000"/>
          <w:sz w:val="32"/>
          <w:szCs w:val="32"/>
        </w:rPr>
        <w:t xml:space="preserve"> </w:t>
      </w:r>
      <w:r>
        <w:rPr>
          <w:rFonts w:cs="Tahoma"/>
          <w:color w:val="000000"/>
          <w:sz w:val="18"/>
          <w:szCs w:val="18"/>
        </w:rPr>
        <w:t>non previsto esame finale</w:t>
      </w:r>
    </w:p>
    <w:p w:rsidR="000E3C0B" w:rsidRDefault="000E3C0B" w:rsidP="000E3C0B">
      <w:pPr>
        <w:pStyle w:val="Corpodeltesto"/>
        <w:spacing w:after="57" w:line="480" w:lineRule="auto"/>
        <w:ind w:left="131" w:hanging="131"/>
        <w:jc w:val="both"/>
        <w:rPr>
          <w:rFonts w:cs="Tahoma"/>
          <w:color w:val="000000"/>
          <w:sz w:val="18"/>
          <w:szCs w:val="18"/>
        </w:rPr>
      </w:pPr>
      <w:r>
        <w:rPr>
          <w:rFonts w:cs="Tahoma"/>
          <w:b/>
          <w:color w:val="000000"/>
          <w:sz w:val="18"/>
          <w:szCs w:val="18"/>
        </w:rPr>
        <w:t>TITOLO DEL CORSO</w:t>
      </w:r>
      <w:r>
        <w:rPr>
          <w:rFonts w:cs="Tahoma"/>
          <w:color w:val="000000"/>
          <w:sz w:val="18"/>
          <w:szCs w:val="18"/>
        </w:rPr>
        <w:t>:</w:t>
      </w:r>
      <w:r>
        <w:rPr>
          <w:rFonts w:cs="Tahoma"/>
          <w:color w:val="000000"/>
          <w:sz w:val="18"/>
          <w:szCs w:val="18"/>
        </w:rPr>
        <w:tab/>
        <w:t>_________________________________________________________________________</w:t>
      </w:r>
    </w:p>
    <w:p w:rsidR="000E3C0B" w:rsidRDefault="000E3C0B" w:rsidP="000E3C0B">
      <w:pPr>
        <w:pStyle w:val="Corpodeltesto"/>
        <w:spacing w:after="57" w:line="480" w:lineRule="auto"/>
        <w:ind w:left="131" w:hanging="131"/>
        <w:jc w:val="both"/>
        <w:rPr>
          <w:rFonts w:cs="Tahoma"/>
          <w:color w:val="000000"/>
          <w:sz w:val="18"/>
          <w:szCs w:val="18"/>
        </w:rPr>
      </w:pPr>
      <w:r>
        <w:rPr>
          <w:rFonts w:cs="Tahoma"/>
          <w:color w:val="000000"/>
          <w:sz w:val="18"/>
          <w:szCs w:val="18"/>
        </w:rPr>
        <w:t>ENTE ORGANIZZATORE:     _________________________________________________________________________</w:t>
      </w:r>
    </w:p>
    <w:p w:rsidR="000E3C0B" w:rsidRDefault="000E3C0B" w:rsidP="000E3C0B">
      <w:pPr>
        <w:pStyle w:val="Corpodeltesto"/>
        <w:spacing w:after="57" w:line="480" w:lineRule="auto"/>
        <w:ind w:left="131" w:hanging="131"/>
        <w:jc w:val="both"/>
        <w:rPr>
          <w:rFonts w:cs="Tahoma"/>
          <w:color w:val="000000"/>
          <w:sz w:val="18"/>
          <w:szCs w:val="18"/>
        </w:rPr>
      </w:pPr>
      <w:r>
        <w:rPr>
          <w:rFonts w:cs="Tahoma"/>
          <w:color w:val="000000"/>
          <w:sz w:val="18"/>
          <w:szCs w:val="18"/>
        </w:rPr>
        <w:t xml:space="preserve">LUOGO </w:t>
      </w:r>
      <w:proofErr w:type="spellStart"/>
      <w:r>
        <w:rPr>
          <w:rFonts w:cs="Tahoma"/>
          <w:color w:val="000000"/>
          <w:sz w:val="18"/>
          <w:szCs w:val="18"/>
        </w:rPr>
        <w:t>DI</w:t>
      </w:r>
      <w:proofErr w:type="spellEnd"/>
      <w:r>
        <w:rPr>
          <w:rFonts w:cs="Tahoma"/>
          <w:color w:val="000000"/>
          <w:sz w:val="18"/>
          <w:szCs w:val="18"/>
        </w:rPr>
        <w:t xml:space="preserve"> SVOLGIMENTO:  _________________________________________________________________________</w:t>
      </w:r>
    </w:p>
    <w:p w:rsidR="000E3C0B" w:rsidRDefault="000E3C0B" w:rsidP="000E3C0B">
      <w:pPr>
        <w:pStyle w:val="Corpodeltesto"/>
        <w:spacing w:after="57"/>
        <w:jc w:val="both"/>
        <w:rPr>
          <w:rFonts w:cs="Tahoma"/>
          <w:color w:val="000000"/>
          <w:sz w:val="18"/>
          <w:szCs w:val="18"/>
        </w:rPr>
      </w:pPr>
      <w:r>
        <w:rPr>
          <w:rFonts w:cs="Tahoma"/>
          <w:color w:val="000000"/>
          <w:sz w:val="18"/>
          <w:szCs w:val="18"/>
        </w:rPr>
        <w:t>PRESENZIATO COME:</w:t>
      </w:r>
      <w:r>
        <w:rPr>
          <w:rFonts w:cs="Tahoma"/>
          <w:color w:val="000000"/>
          <w:sz w:val="18"/>
          <w:szCs w:val="18"/>
        </w:rPr>
        <w:tab/>
      </w:r>
      <w:r>
        <w:rPr>
          <w:rFonts w:ascii="Wingdings 2" w:hAnsi="Wingdings 2" w:cs="Wingdings 2"/>
          <w:color w:val="000000"/>
          <w:sz w:val="18"/>
          <w:szCs w:val="18"/>
        </w:rPr>
        <w:t></w:t>
      </w:r>
      <w:r>
        <w:rPr>
          <w:rFonts w:ascii="Wingdings 2" w:hAnsi="Wingdings 2" w:cs="Wingdings 2"/>
          <w:color w:val="000000"/>
          <w:sz w:val="18"/>
          <w:szCs w:val="18"/>
        </w:rPr>
        <w:t></w:t>
      </w:r>
      <w:r>
        <w:rPr>
          <w:rFonts w:cs="Tahoma"/>
          <w:color w:val="000000"/>
          <w:sz w:val="18"/>
          <w:szCs w:val="18"/>
        </w:rPr>
        <w:t>UDITORE</w:t>
      </w:r>
      <w:r>
        <w:rPr>
          <w:rFonts w:cs="Tahoma"/>
          <w:color w:val="000000"/>
          <w:sz w:val="18"/>
          <w:szCs w:val="18"/>
        </w:rPr>
        <w:tab/>
      </w:r>
      <w:r>
        <w:rPr>
          <w:rFonts w:cs="Tahoma"/>
          <w:color w:val="000000"/>
          <w:sz w:val="18"/>
          <w:szCs w:val="18"/>
        </w:rPr>
        <w:tab/>
      </w:r>
      <w:r>
        <w:rPr>
          <w:rFonts w:cs="Tahoma"/>
          <w:color w:val="000000"/>
          <w:sz w:val="18"/>
          <w:szCs w:val="18"/>
        </w:rPr>
        <w:tab/>
      </w:r>
      <w:r>
        <w:rPr>
          <w:rFonts w:cs="Tahoma"/>
          <w:color w:val="000000"/>
          <w:sz w:val="18"/>
          <w:szCs w:val="18"/>
        </w:rPr>
        <w:tab/>
      </w:r>
      <w:r>
        <w:rPr>
          <w:rFonts w:ascii="Wingdings 2" w:hAnsi="Wingdings 2" w:cs="Wingdings 2"/>
          <w:color w:val="000000"/>
          <w:sz w:val="18"/>
          <w:szCs w:val="18"/>
        </w:rPr>
        <w:t></w:t>
      </w:r>
      <w:r>
        <w:rPr>
          <w:rFonts w:cs="Tahoma"/>
          <w:color w:val="000000"/>
          <w:sz w:val="32"/>
          <w:szCs w:val="32"/>
        </w:rPr>
        <w:t xml:space="preserve"> </w:t>
      </w:r>
      <w:r>
        <w:rPr>
          <w:rFonts w:cs="Tahoma"/>
          <w:color w:val="000000"/>
          <w:sz w:val="18"/>
          <w:szCs w:val="18"/>
        </w:rPr>
        <w:t>SEGRETERIA SCIENTIFICA</w:t>
      </w:r>
    </w:p>
    <w:p w:rsidR="000E3C0B" w:rsidRDefault="000E3C0B" w:rsidP="000E3C0B">
      <w:pPr>
        <w:pStyle w:val="Corpodeltesto"/>
        <w:spacing w:after="57" w:line="360" w:lineRule="auto"/>
        <w:ind w:left="1547" w:firstLine="565"/>
        <w:jc w:val="both"/>
        <w:rPr>
          <w:rFonts w:cs="Tahoma"/>
          <w:color w:val="000000"/>
          <w:sz w:val="18"/>
          <w:szCs w:val="18"/>
        </w:rPr>
      </w:pPr>
      <w:r>
        <w:rPr>
          <w:rFonts w:cs="Tahoma"/>
          <w:color w:val="000000"/>
          <w:sz w:val="18"/>
          <w:szCs w:val="18"/>
        </w:rPr>
        <w:tab/>
      </w:r>
      <w:r>
        <w:rPr>
          <w:rFonts w:ascii="Wingdings 2" w:hAnsi="Wingdings 2" w:cs="Wingdings 2"/>
          <w:color w:val="000000"/>
          <w:sz w:val="18"/>
          <w:szCs w:val="18"/>
        </w:rPr>
        <w:t></w:t>
      </w:r>
      <w:r>
        <w:rPr>
          <w:rFonts w:cs="Tahoma"/>
          <w:color w:val="000000"/>
          <w:sz w:val="32"/>
          <w:szCs w:val="32"/>
        </w:rPr>
        <w:t xml:space="preserve"> </w:t>
      </w:r>
      <w:r>
        <w:rPr>
          <w:rFonts w:cs="Tahoma"/>
          <w:color w:val="000000"/>
          <w:sz w:val="18"/>
          <w:szCs w:val="18"/>
        </w:rPr>
        <w:t>RELATORE</w:t>
      </w:r>
      <w:r>
        <w:rPr>
          <w:rFonts w:cs="Tahoma"/>
          <w:color w:val="000000"/>
          <w:sz w:val="18"/>
          <w:szCs w:val="18"/>
        </w:rPr>
        <w:tab/>
      </w:r>
      <w:r>
        <w:rPr>
          <w:rFonts w:cs="Tahoma"/>
          <w:color w:val="000000"/>
          <w:sz w:val="18"/>
          <w:szCs w:val="18"/>
        </w:rPr>
        <w:tab/>
      </w:r>
      <w:r>
        <w:rPr>
          <w:rFonts w:cs="Tahoma"/>
          <w:color w:val="000000"/>
          <w:sz w:val="18"/>
          <w:szCs w:val="18"/>
        </w:rPr>
        <w:tab/>
      </w:r>
      <w:r>
        <w:rPr>
          <w:rFonts w:cs="Tahoma"/>
          <w:color w:val="000000"/>
          <w:sz w:val="18"/>
          <w:szCs w:val="18"/>
        </w:rPr>
        <w:tab/>
      </w:r>
      <w:r>
        <w:rPr>
          <w:rFonts w:ascii="Wingdings 2" w:hAnsi="Wingdings 2" w:cs="Wingdings 2"/>
          <w:color w:val="000000"/>
          <w:sz w:val="18"/>
          <w:szCs w:val="18"/>
        </w:rPr>
        <w:t></w:t>
      </w:r>
      <w:r>
        <w:rPr>
          <w:rFonts w:cs="Tahoma"/>
          <w:color w:val="000000"/>
          <w:sz w:val="32"/>
          <w:szCs w:val="32"/>
        </w:rPr>
        <w:t xml:space="preserve"> </w:t>
      </w:r>
      <w:r>
        <w:rPr>
          <w:rFonts w:cs="Tahoma"/>
          <w:color w:val="000000"/>
          <w:sz w:val="18"/>
          <w:szCs w:val="18"/>
        </w:rPr>
        <w:t>CORSO FORMAZIONE A DISTANZA</w:t>
      </w:r>
    </w:p>
    <w:p w:rsidR="000E3C0B" w:rsidRDefault="000E3C0B" w:rsidP="000E3C0B">
      <w:pPr>
        <w:pStyle w:val="Corpodeltesto"/>
        <w:spacing w:after="57" w:line="360" w:lineRule="auto"/>
        <w:jc w:val="both"/>
        <w:rPr>
          <w:rFonts w:cs="Tahoma"/>
          <w:color w:val="000000"/>
          <w:sz w:val="18"/>
          <w:szCs w:val="18"/>
        </w:rPr>
      </w:pPr>
      <w:r>
        <w:rPr>
          <w:rFonts w:cs="Tahoma"/>
          <w:color w:val="000000"/>
          <w:sz w:val="18"/>
          <w:szCs w:val="18"/>
        </w:rPr>
        <w:t>DURATA DEL CORSO:</w:t>
      </w:r>
      <w:r>
        <w:rPr>
          <w:rFonts w:cs="Tahoma"/>
          <w:color w:val="000000"/>
          <w:sz w:val="18"/>
          <w:szCs w:val="18"/>
        </w:rPr>
        <w:tab/>
        <w:t xml:space="preserve">NEI GIORNI DAL __________________ AL __________________  (indicando </w:t>
      </w:r>
      <w:proofErr w:type="spellStart"/>
      <w:r>
        <w:rPr>
          <w:rFonts w:cs="Tahoma"/>
          <w:color w:val="000000"/>
          <w:sz w:val="18"/>
          <w:szCs w:val="18"/>
        </w:rPr>
        <w:t>gg</w:t>
      </w:r>
      <w:proofErr w:type="spellEnd"/>
      <w:r>
        <w:rPr>
          <w:rFonts w:cs="Tahoma"/>
          <w:color w:val="000000"/>
          <w:sz w:val="18"/>
          <w:szCs w:val="18"/>
        </w:rPr>
        <w:t>/mm/</w:t>
      </w:r>
      <w:proofErr w:type="spellStart"/>
      <w:r>
        <w:rPr>
          <w:rFonts w:cs="Tahoma"/>
          <w:color w:val="000000"/>
          <w:sz w:val="18"/>
          <w:szCs w:val="18"/>
        </w:rPr>
        <w:t>aa</w:t>
      </w:r>
      <w:proofErr w:type="spellEnd"/>
      <w:r>
        <w:rPr>
          <w:rFonts w:cs="Tahoma"/>
          <w:color w:val="000000"/>
          <w:sz w:val="18"/>
          <w:szCs w:val="18"/>
        </w:rPr>
        <w:t>)</w:t>
      </w:r>
    </w:p>
    <w:p w:rsidR="000E3C0B" w:rsidRDefault="000E3C0B" w:rsidP="000E3C0B">
      <w:pPr>
        <w:pStyle w:val="Corpodeltesto"/>
        <w:spacing w:after="57" w:line="360" w:lineRule="auto"/>
        <w:ind w:left="2255" w:hanging="131"/>
        <w:jc w:val="both"/>
        <w:rPr>
          <w:rFonts w:ascii="Wingdings 2" w:hAnsi="Wingdings 2" w:cs="Wingdings 2"/>
          <w:color w:val="000000"/>
          <w:sz w:val="18"/>
          <w:szCs w:val="18"/>
        </w:rPr>
      </w:pPr>
      <w:r>
        <w:rPr>
          <w:rFonts w:cs="Tahoma"/>
          <w:color w:val="000000"/>
          <w:sz w:val="18"/>
          <w:szCs w:val="18"/>
        </w:rPr>
        <w:t xml:space="preserve">Per giorni totali di presenza __________ pari a ore totali ___________ conseguendo </w:t>
      </w:r>
      <w:proofErr w:type="spellStart"/>
      <w:r>
        <w:rPr>
          <w:rFonts w:cs="Tahoma"/>
          <w:color w:val="000000"/>
          <w:sz w:val="18"/>
          <w:szCs w:val="18"/>
        </w:rPr>
        <w:t>nr</w:t>
      </w:r>
      <w:proofErr w:type="spellEnd"/>
      <w:r>
        <w:rPr>
          <w:rFonts w:cs="Tahoma"/>
          <w:color w:val="000000"/>
          <w:sz w:val="18"/>
          <w:szCs w:val="18"/>
        </w:rPr>
        <w:t xml:space="preserve">. ______ </w:t>
      </w:r>
      <w:proofErr w:type="spellStart"/>
      <w:r>
        <w:rPr>
          <w:rFonts w:cs="Tahoma"/>
          <w:color w:val="000000"/>
          <w:sz w:val="18"/>
          <w:szCs w:val="18"/>
        </w:rPr>
        <w:t>ecm</w:t>
      </w:r>
      <w:proofErr w:type="spellEnd"/>
    </w:p>
    <w:p w:rsidR="000E3C0B" w:rsidRDefault="000E3C0B" w:rsidP="000E3C0B">
      <w:pPr>
        <w:pStyle w:val="Corpodeltesto"/>
        <w:spacing w:after="57" w:line="480" w:lineRule="auto"/>
        <w:ind w:left="1538" w:firstLine="577"/>
        <w:jc w:val="both"/>
        <w:rPr>
          <w:rFonts w:cs="Tahoma"/>
          <w:b/>
          <w:color w:val="000000"/>
          <w:sz w:val="18"/>
          <w:szCs w:val="18"/>
        </w:rPr>
      </w:pPr>
      <w:r>
        <w:rPr>
          <w:rFonts w:ascii="Wingdings 2" w:hAnsi="Wingdings 2" w:cs="Wingdings 2"/>
          <w:color w:val="000000"/>
          <w:sz w:val="18"/>
          <w:szCs w:val="18"/>
        </w:rPr>
        <w:t></w:t>
      </w:r>
      <w:r>
        <w:rPr>
          <w:rFonts w:cs="Tahoma"/>
          <w:color w:val="000000"/>
          <w:sz w:val="32"/>
          <w:szCs w:val="32"/>
        </w:rPr>
        <w:t xml:space="preserve"> </w:t>
      </w:r>
      <w:r>
        <w:rPr>
          <w:rFonts w:cs="Tahoma"/>
          <w:color w:val="000000"/>
          <w:sz w:val="18"/>
          <w:szCs w:val="18"/>
        </w:rPr>
        <w:t xml:space="preserve">con superamento esame finale;             </w:t>
      </w:r>
      <w:r>
        <w:rPr>
          <w:rFonts w:ascii="Wingdings 2" w:hAnsi="Wingdings 2" w:cs="Wingdings 2"/>
          <w:color w:val="000000"/>
          <w:sz w:val="18"/>
          <w:szCs w:val="18"/>
        </w:rPr>
        <w:t></w:t>
      </w:r>
      <w:r>
        <w:rPr>
          <w:rFonts w:cs="Tahoma"/>
          <w:color w:val="000000"/>
          <w:sz w:val="32"/>
          <w:szCs w:val="32"/>
        </w:rPr>
        <w:t xml:space="preserve"> </w:t>
      </w:r>
      <w:r>
        <w:rPr>
          <w:rFonts w:cs="Tahoma"/>
          <w:color w:val="000000"/>
          <w:sz w:val="18"/>
          <w:szCs w:val="18"/>
        </w:rPr>
        <w:t>non previsto esame finale</w:t>
      </w:r>
    </w:p>
    <w:p w:rsidR="000E3C0B" w:rsidRDefault="000E3C0B" w:rsidP="000E3C0B">
      <w:pPr>
        <w:pStyle w:val="Corpodeltesto"/>
        <w:spacing w:after="57" w:line="480" w:lineRule="auto"/>
        <w:ind w:left="131" w:hanging="131"/>
        <w:jc w:val="both"/>
        <w:rPr>
          <w:rFonts w:cs="Tahoma"/>
          <w:color w:val="000000"/>
          <w:sz w:val="18"/>
          <w:szCs w:val="18"/>
        </w:rPr>
      </w:pPr>
      <w:r>
        <w:rPr>
          <w:rFonts w:cs="Tahoma"/>
          <w:b/>
          <w:color w:val="000000"/>
          <w:sz w:val="18"/>
          <w:szCs w:val="18"/>
        </w:rPr>
        <w:t>TITOLO DEL CORSO</w:t>
      </w:r>
      <w:r>
        <w:rPr>
          <w:rFonts w:cs="Tahoma"/>
          <w:color w:val="000000"/>
          <w:sz w:val="18"/>
          <w:szCs w:val="18"/>
        </w:rPr>
        <w:t>:</w:t>
      </w:r>
      <w:r>
        <w:rPr>
          <w:rFonts w:cs="Tahoma"/>
          <w:color w:val="000000"/>
          <w:sz w:val="18"/>
          <w:szCs w:val="18"/>
        </w:rPr>
        <w:tab/>
        <w:t>_________________________________________________________________________</w:t>
      </w:r>
    </w:p>
    <w:p w:rsidR="000E3C0B" w:rsidRDefault="000E3C0B" w:rsidP="000E3C0B">
      <w:pPr>
        <w:pStyle w:val="Corpodeltesto"/>
        <w:spacing w:after="57" w:line="480" w:lineRule="auto"/>
        <w:ind w:left="131" w:hanging="131"/>
        <w:jc w:val="both"/>
        <w:rPr>
          <w:rFonts w:cs="Tahoma"/>
          <w:color w:val="000000"/>
          <w:sz w:val="18"/>
          <w:szCs w:val="18"/>
        </w:rPr>
      </w:pPr>
      <w:r>
        <w:rPr>
          <w:rFonts w:cs="Tahoma"/>
          <w:color w:val="000000"/>
          <w:sz w:val="18"/>
          <w:szCs w:val="18"/>
        </w:rPr>
        <w:t>ENTE ORGANIZZATORE:     _________________________________________________________________________</w:t>
      </w:r>
    </w:p>
    <w:p w:rsidR="000E3C0B" w:rsidRDefault="000E3C0B" w:rsidP="000E3C0B">
      <w:pPr>
        <w:pStyle w:val="Corpodeltesto"/>
        <w:spacing w:after="57" w:line="480" w:lineRule="auto"/>
        <w:ind w:left="131" w:hanging="131"/>
        <w:jc w:val="both"/>
        <w:rPr>
          <w:rFonts w:cs="Tahoma"/>
          <w:color w:val="000000"/>
          <w:sz w:val="18"/>
          <w:szCs w:val="18"/>
        </w:rPr>
      </w:pPr>
      <w:r>
        <w:rPr>
          <w:rFonts w:cs="Tahoma"/>
          <w:color w:val="000000"/>
          <w:sz w:val="18"/>
          <w:szCs w:val="18"/>
        </w:rPr>
        <w:t xml:space="preserve">LUOGO </w:t>
      </w:r>
      <w:proofErr w:type="spellStart"/>
      <w:r>
        <w:rPr>
          <w:rFonts w:cs="Tahoma"/>
          <w:color w:val="000000"/>
          <w:sz w:val="18"/>
          <w:szCs w:val="18"/>
        </w:rPr>
        <w:t>DI</w:t>
      </w:r>
      <w:proofErr w:type="spellEnd"/>
      <w:r>
        <w:rPr>
          <w:rFonts w:cs="Tahoma"/>
          <w:color w:val="000000"/>
          <w:sz w:val="18"/>
          <w:szCs w:val="18"/>
        </w:rPr>
        <w:t xml:space="preserve"> SVOLGIMENTO:  _________________________________________________________________________</w:t>
      </w:r>
    </w:p>
    <w:p w:rsidR="000E3C0B" w:rsidRDefault="000E3C0B" w:rsidP="000E3C0B">
      <w:pPr>
        <w:pStyle w:val="Corpodeltesto"/>
        <w:spacing w:after="57"/>
        <w:jc w:val="both"/>
        <w:rPr>
          <w:rFonts w:cs="Tahoma"/>
          <w:color w:val="000000"/>
          <w:sz w:val="18"/>
          <w:szCs w:val="18"/>
        </w:rPr>
      </w:pPr>
      <w:r>
        <w:rPr>
          <w:rFonts w:cs="Tahoma"/>
          <w:color w:val="000000"/>
          <w:sz w:val="18"/>
          <w:szCs w:val="18"/>
        </w:rPr>
        <w:t>PRESENZIATO COME:</w:t>
      </w:r>
      <w:r>
        <w:rPr>
          <w:rFonts w:cs="Tahoma"/>
          <w:color w:val="000000"/>
          <w:sz w:val="18"/>
          <w:szCs w:val="18"/>
        </w:rPr>
        <w:tab/>
      </w:r>
      <w:r>
        <w:rPr>
          <w:rFonts w:ascii="Wingdings 2" w:hAnsi="Wingdings 2" w:cs="Wingdings 2"/>
          <w:color w:val="000000"/>
          <w:sz w:val="18"/>
          <w:szCs w:val="18"/>
        </w:rPr>
        <w:t></w:t>
      </w:r>
      <w:r>
        <w:rPr>
          <w:rFonts w:ascii="Wingdings 2" w:hAnsi="Wingdings 2" w:cs="Wingdings 2"/>
          <w:color w:val="000000"/>
          <w:sz w:val="18"/>
          <w:szCs w:val="18"/>
        </w:rPr>
        <w:t></w:t>
      </w:r>
      <w:r>
        <w:rPr>
          <w:rFonts w:cs="Tahoma"/>
          <w:color w:val="000000"/>
          <w:sz w:val="18"/>
          <w:szCs w:val="18"/>
        </w:rPr>
        <w:t>UDITORE</w:t>
      </w:r>
      <w:r>
        <w:rPr>
          <w:rFonts w:cs="Tahoma"/>
          <w:color w:val="000000"/>
          <w:sz w:val="18"/>
          <w:szCs w:val="18"/>
        </w:rPr>
        <w:tab/>
      </w:r>
      <w:r>
        <w:rPr>
          <w:rFonts w:cs="Tahoma"/>
          <w:color w:val="000000"/>
          <w:sz w:val="18"/>
          <w:szCs w:val="18"/>
        </w:rPr>
        <w:tab/>
      </w:r>
      <w:r>
        <w:rPr>
          <w:rFonts w:cs="Tahoma"/>
          <w:color w:val="000000"/>
          <w:sz w:val="18"/>
          <w:szCs w:val="18"/>
        </w:rPr>
        <w:tab/>
      </w:r>
      <w:r>
        <w:rPr>
          <w:rFonts w:cs="Tahoma"/>
          <w:color w:val="000000"/>
          <w:sz w:val="18"/>
          <w:szCs w:val="18"/>
        </w:rPr>
        <w:tab/>
      </w:r>
      <w:r>
        <w:rPr>
          <w:rFonts w:ascii="Wingdings 2" w:hAnsi="Wingdings 2" w:cs="Wingdings 2"/>
          <w:color w:val="000000"/>
          <w:sz w:val="18"/>
          <w:szCs w:val="18"/>
        </w:rPr>
        <w:t></w:t>
      </w:r>
      <w:r>
        <w:rPr>
          <w:rFonts w:cs="Tahoma"/>
          <w:color w:val="000000"/>
          <w:sz w:val="32"/>
          <w:szCs w:val="32"/>
        </w:rPr>
        <w:t xml:space="preserve"> </w:t>
      </w:r>
      <w:r>
        <w:rPr>
          <w:rFonts w:cs="Tahoma"/>
          <w:color w:val="000000"/>
          <w:sz w:val="18"/>
          <w:szCs w:val="18"/>
        </w:rPr>
        <w:t>SEGRETERIA SCIENTIFICA</w:t>
      </w:r>
    </w:p>
    <w:p w:rsidR="000E3C0B" w:rsidRDefault="000E3C0B" w:rsidP="000E3C0B">
      <w:pPr>
        <w:pStyle w:val="Corpodeltesto"/>
        <w:spacing w:after="57" w:line="360" w:lineRule="auto"/>
        <w:ind w:left="1547" w:firstLine="565"/>
        <w:jc w:val="both"/>
        <w:rPr>
          <w:rFonts w:cs="Tahoma"/>
          <w:color w:val="000000"/>
          <w:sz w:val="18"/>
          <w:szCs w:val="18"/>
        </w:rPr>
      </w:pPr>
      <w:r>
        <w:rPr>
          <w:rFonts w:cs="Tahoma"/>
          <w:color w:val="000000"/>
          <w:sz w:val="18"/>
          <w:szCs w:val="18"/>
        </w:rPr>
        <w:tab/>
      </w:r>
      <w:r>
        <w:rPr>
          <w:rFonts w:ascii="Wingdings 2" w:hAnsi="Wingdings 2" w:cs="Wingdings 2"/>
          <w:color w:val="000000"/>
          <w:sz w:val="18"/>
          <w:szCs w:val="18"/>
        </w:rPr>
        <w:t></w:t>
      </w:r>
      <w:r>
        <w:rPr>
          <w:rFonts w:cs="Tahoma"/>
          <w:color w:val="000000"/>
          <w:sz w:val="32"/>
          <w:szCs w:val="32"/>
        </w:rPr>
        <w:t xml:space="preserve"> </w:t>
      </w:r>
      <w:r>
        <w:rPr>
          <w:rFonts w:cs="Tahoma"/>
          <w:color w:val="000000"/>
          <w:sz w:val="18"/>
          <w:szCs w:val="18"/>
        </w:rPr>
        <w:t>RELATORE</w:t>
      </w:r>
      <w:r>
        <w:rPr>
          <w:rFonts w:cs="Tahoma"/>
          <w:color w:val="000000"/>
          <w:sz w:val="18"/>
          <w:szCs w:val="18"/>
        </w:rPr>
        <w:tab/>
      </w:r>
      <w:r>
        <w:rPr>
          <w:rFonts w:cs="Tahoma"/>
          <w:color w:val="000000"/>
          <w:sz w:val="18"/>
          <w:szCs w:val="18"/>
        </w:rPr>
        <w:tab/>
      </w:r>
      <w:r>
        <w:rPr>
          <w:rFonts w:cs="Tahoma"/>
          <w:color w:val="000000"/>
          <w:sz w:val="18"/>
          <w:szCs w:val="18"/>
        </w:rPr>
        <w:tab/>
      </w:r>
      <w:r>
        <w:rPr>
          <w:rFonts w:cs="Tahoma"/>
          <w:color w:val="000000"/>
          <w:sz w:val="18"/>
          <w:szCs w:val="18"/>
        </w:rPr>
        <w:tab/>
      </w:r>
      <w:r>
        <w:rPr>
          <w:rFonts w:ascii="Wingdings 2" w:hAnsi="Wingdings 2" w:cs="Wingdings 2"/>
          <w:color w:val="000000"/>
          <w:sz w:val="18"/>
          <w:szCs w:val="18"/>
        </w:rPr>
        <w:t></w:t>
      </w:r>
      <w:r>
        <w:rPr>
          <w:rFonts w:cs="Tahoma"/>
          <w:color w:val="000000"/>
          <w:sz w:val="32"/>
          <w:szCs w:val="32"/>
        </w:rPr>
        <w:t xml:space="preserve"> </w:t>
      </w:r>
      <w:r>
        <w:rPr>
          <w:rFonts w:cs="Tahoma"/>
          <w:color w:val="000000"/>
          <w:sz w:val="18"/>
          <w:szCs w:val="18"/>
        </w:rPr>
        <w:t>CORSO FORMAZIONE A DISTANZA</w:t>
      </w:r>
    </w:p>
    <w:p w:rsidR="000E3C0B" w:rsidRDefault="000E3C0B" w:rsidP="000E3C0B">
      <w:pPr>
        <w:pStyle w:val="Corpodeltesto"/>
        <w:spacing w:after="57" w:line="360" w:lineRule="auto"/>
        <w:jc w:val="both"/>
        <w:rPr>
          <w:rFonts w:cs="Tahoma"/>
          <w:color w:val="000000"/>
          <w:sz w:val="18"/>
          <w:szCs w:val="18"/>
        </w:rPr>
      </w:pPr>
      <w:r>
        <w:rPr>
          <w:rFonts w:cs="Tahoma"/>
          <w:color w:val="000000"/>
          <w:sz w:val="18"/>
          <w:szCs w:val="18"/>
        </w:rPr>
        <w:t>DURATA DEL CORSO:</w:t>
      </w:r>
      <w:r>
        <w:rPr>
          <w:rFonts w:cs="Tahoma"/>
          <w:color w:val="000000"/>
          <w:sz w:val="18"/>
          <w:szCs w:val="18"/>
        </w:rPr>
        <w:tab/>
        <w:t xml:space="preserve">NEI GIORNI DAL __________________ AL __________________  (indicando </w:t>
      </w:r>
      <w:proofErr w:type="spellStart"/>
      <w:r>
        <w:rPr>
          <w:rFonts w:cs="Tahoma"/>
          <w:color w:val="000000"/>
          <w:sz w:val="18"/>
          <w:szCs w:val="18"/>
        </w:rPr>
        <w:t>gg</w:t>
      </w:r>
      <w:proofErr w:type="spellEnd"/>
      <w:r>
        <w:rPr>
          <w:rFonts w:cs="Tahoma"/>
          <w:color w:val="000000"/>
          <w:sz w:val="18"/>
          <w:szCs w:val="18"/>
        </w:rPr>
        <w:t>/mm/</w:t>
      </w:r>
      <w:proofErr w:type="spellStart"/>
      <w:r>
        <w:rPr>
          <w:rFonts w:cs="Tahoma"/>
          <w:color w:val="000000"/>
          <w:sz w:val="18"/>
          <w:szCs w:val="18"/>
        </w:rPr>
        <w:t>aa</w:t>
      </w:r>
      <w:proofErr w:type="spellEnd"/>
      <w:r>
        <w:rPr>
          <w:rFonts w:cs="Tahoma"/>
          <w:color w:val="000000"/>
          <w:sz w:val="18"/>
          <w:szCs w:val="18"/>
        </w:rPr>
        <w:t>)</w:t>
      </w:r>
    </w:p>
    <w:p w:rsidR="000E3C0B" w:rsidRDefault="000E3C0B" w:rsidP="000E3C0B">
      <w:pPr>
        <w:pStyle w:val="Corpodeltesto"/>
        <w:spacing w:after="57" w:line="360" w:lineRule="auto"/>
        <w:ind w:left="2255" w:hanging="131"/>
        <w:jc w:val="both"/>
        <w:rPr>
          <w:rFonts w:ascii="Wingdings 2" w:hAnsi="Wingdings 2" w:cs="Wingdings 2"/>
          <w:color w:val="000000"/>
          <w:sz w:val="18"/>
          <w:szCs w:val="18"/>
        </w:rPr>
      </w:pPr>
      <w:r>
        <w:rPr>
          <w:rFonts w:cs="Tahoma"/>
          <w:color w:val="000000"/>
          <w:sz w:val="18"/>
          <w:szCs w:val="18"/>
        </w:rPr>
        <w:t xml:space="preserve">Per giorni totali di presenza __________ pari a ore totali ___________ conseguendo </w:t>
      </w:r>
      <w:proofErr w:type="spellStart"/>
      <w:r>
        <w:rPr>
          <w:rFonts w:cs="Tahoma"/>
          <w:color w:val="000000"/>
          <w:sz w:val="18"/>
          <w:szCs w:val="18"/>
        </w:rPr>
        <w:t>nr</w:t>
      </w:r>
      <w:proofErr w:type="spellEnd"/>
      <w:r>
        <w:rPr>
          <w:rFonts w:cs="Tahoma"/>
          <w:color w:val="000000"/>
          <w:sz w:val="18"/>
          <w:szCs w:val="18"/>
        </w:rPr>
        <w:t xml:space="preserve">. ______ </w:t>
      </w:r>
      <w:proofErr w:type="spellStart"/>
      <w:r>
        <w:rPr>
          <w:rFonts w:cs="Tahoma"/>
          <w:color w:val="000000"/>
          <w:sz w:val="18"/>
          <w:szCs w:val="18"/>
        </w:rPr>
        <w:t>ecm</w:t>
      </w:r>
      <w:proofErr w:type="spellEnd"/>
    </w:p>
    <w:p w:rsidR="000E3C0B" w:rsidRDefault="000E3C0B" w:rsidP="000E3C0B">
      <w:pPr>
        <w:pStyle w:val="Corpodeltesto"/>
        <w:spacing w:after="57" w:line="480" w:lineRule="auto"/>
        <w:ind w:left="1538" w:firstLine="577"/>
        <w:jc w:val="both"/>
        <w:rPr>
          <w:rFonts w:cs="Tahoma"/>
          <w:color w:val="000000"/>
        </w:rPr>
      </w:pPr>
      <w:r>
        <w:rPr>
          <w:rFonts w:ascii="Wingdings 2" w:hAnsi="Wingdings 2" w:cs="Wingdings 2"/>
          <w:color w:val="000000"/>
          <w:sz w:val="18"/>
          <w:szCs w:val="18"/>
        </w:rPr>
        <w:t></w:t>
      </w:r>
      <w:r>
        <w:rPr>
          <w:rFonts w:cs="Tahoma"/>
          <w:color w:val="000000"/>
          <w:sz w:val="32"/>
          <w:szCs w:val="32"/>
        </w:rPr>
        <w:t xml:space="preserve"> </w:t>
      </w:r>
      <w:r>
        <w:rPr>
          <w:rFonts w:cs="Tahoma"/>
          <w:color w:val="000000"/>
          <w:sz w:val="18"/>
          <w:szCs w:val="18"/>
        </w:rPr>
        <w:t xml:space="preserve">con superamento esame finale;             </w:t>
      </w:r>
      <w:r>
        <w:rPr>
          <w:rFonts w:ascii="Wingdings 2" w:hAnsi="Wingdings 2" w:cs="Wingdings 2"/>
          <w:color w:val="000000"/>
          <w:sz w:val="18"/>
          <w:szCs w:val="18"/>
        </w:rPr>
        <w:t></w:t>
      </w:r>
      <w:r>
        <w:rPr>
          <w:rFonts w:cs="Tahoma"/>
          <w:color w:val="000000"/>
          <w:sz w:val="32"/>
          <w:szCs w:val="32"/>
        </w:rPr>
        <w:t xml:space="preserve"> </w:t>
      </w:r>
      <w:r>
        <w:rPr>
          <w:rFonts w:cs="Tahoma"/>
          <w:color w:val="000000"/>
          <w:sz w:val="18"/>
          <w:szCs w:val="18"/>
        </w:rPr>
        <w:t>non previsto esame finale</w:t>
      </w:r>
    </w:p>
    <w:p w:rsidR="000E3C0B" w:rsidRDefault="000E3C0B" w:rsidP="000E3C0B">
      <w:pPr>
        <w:spacing w:line="360" w:lineRule="auto"/>
        <w:ind w:left="705" w:hanging="705"/>
        <w:jc w:val="both"/>
        <w:rPr>
          <w:rFonts w:cs="Tahoma"/>
          <w:b/>
          <w:color w:val="000000"/>
        </w:rPr>
      </w:pPr>
    </w:p>
    <w:p w:rsidR="000E3C0B" w:rsidRDefault="000E3C0B" w:rsidP="000E3C0B">
      <w:pPr>
        <w:spacing w:line="360" w:lineRule="auto"/>
        <w:ind w:left="705" w:hanging="705"/>
        <w:jc w:val="both"/>
        <w:rPr>
          <w:rFonts w:cs="Tahoma"/>
          <w:b/>
          <w:color w:val="000000"/>
        </w:rPr>
      </w:pP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color w:val="000000"/>
          <w:sz w:val="18"/>
          <w:szCs w:val="18"/>
        </w:rPr>
        <w:t>Pag. ____ di ____</w:t>
      </w:r>
    </w:p>
    <w:p w:rsidR="000E3C0B" w:rsidRDefault="000E3C0B" w:rsidP="000E3C0B">
      <w:pPr>
        <w:spacing w:line="360" w:lineRule="auto"/>
        <w:ind w:left="705" w:hanging="705"/>
        <w:jc w:val="both"/>
        <w:rPr>
          <w:rFonts w:cs="Tahoma"/>
          <w:b/>
          <w:color w:val="000000"/>
          <w:sz w:val="16"/>
          <w:szCs w:val="16"/>
        </w:rPr>
      </w:pPr>
      <w:r>
        <w:rPr>
          <w:rFonts w:cs="Tahoma"/>
          <w:b/>
          <w:color w:val="000000"/>
        </w:rPr>
        <w:br w:type="page"/>
      </w:r>
      <w:r>
        <w:rPr>
          <w:rFonts w:cs="Tahoma"/>
          <w:b/>
          <w:color w:val="000000"/>
        </w:rPr>
        <w:lastRenderedPageBreak/>
        <w:t xml:space="preserve">SOGGIORNI </w:t>
      </w:r>
      <w:proofErr w:type="spellStart"/>
      <w:r>
        <w:rPr>
          <w:rFonts w:cs="Tahoma"/>
          <w:b/>
          <w:color w:val="000000"/>
        </w:rPr>
        <w:t>DI</w:t>
      </w:r>
      <w:proofErr w:type="spellEnd"/>
      <w:r>
        <w:rPr>
          <w:rFonts w:cs="Tahoma"/>
          <w:b/>
          <w:color w:val="000000"/>
        </w:rPr>
        <w:t xml:space="preserve"> STUDIO:</w:t>
      </w:r>
    </w:p>
    <w:p w:rsidR="000E3C0B" w:rsidRDefault="000E3C0B" w:rsidP="000E3C0B">
      <w:pPr>
        <w:jc w:val="both"/>
        <w:rPr>
          <w:rFonts w:cs="Tahoma"/>
          <w:b/>
          <w:color w:val="000000"/>
          <w:sz w:val="16"/>
          <w:szCs w:val="16"/>
        </w:rPr>
      </w:pPr>
      <w:r>
        <w:rPr>
          <w:rFonts w:cs="Tahoma"/>
          <w:b/>
          <w:color w:val="000000"/>
          <w:sz w:val="16"/>
          <w:szCs w:val="16"/>
        </w:rPr>
        <w:t xml:space="preserve">(Utilizzare il presente schema per elencare le proprie esperienze di partecipazione a soggiorni di studio riproducendo, se necessario, </w:t>
      </w:r>
    </w:p>
    <w:p w:rsidR="000E3C0B" w:rsidRDefault="000E3C0B" w:rsidP="000E3C0B">
      <w:pPr>
        <w:jc w:val="both"/>
        <w:rPr>
          <w:rFonts w:cs="Tahoma"/>
          <w:color w:val="000000"/>
          <w:sz w:val="8"/>
          <w:szCs w:val="8"/>
        </w:rPr>
      </w:pPr>
      <w:r>
        <w:rPr>
          <w:rFonts w:cs="Tahoma"/>
          <w:b/>
          <w:color w:val="000000"/>
          <w:sz w:val="16"/>
          <w:szCs w:val="16"/>
        </w:rPr>
        <w:t>la corrente pagina tante volte quante necessarie)</w:t>
      </w:r>
    </w:p>
    <w:p w:rsidR="000E3C0B" w:rsidRDefault="000E3C0B" w:rsidP="000E3C0B">
      <w:pPr>
        <w:pStyle w:val="Corpodeltesto"/>
        <w:spacing w:line="360" w:lineRule="auto"/>
        <w:ind w:left="130" w:hanging="130"/>
        <w:jc w:val="both"/>
        <w:rPr>
          <w:rFonts w:cs="Tahoma"/>
          <w:color w:val="000000"/>
          <w:sz w:val="8"/>
          <w:szCs w:val="8"/>
        </w:rPr>
      </w:pPr>
    </w:p>
    <w:p w:rsidR="000E3C0B" w:rsidRDefault="000E3C0B" w:rsidP="000E3C0B">
      <w:pPr>
        <w:pStyle w:val="Corpodeltesto"/>
        <w:spacing w:line="480" w:lineRule="auto"/>
        <w:ind w:right="57"/>
        <w:jc w:val="both"/>
        <w:rPr>
          <w:color w:val="000000"/>
        </w:rPr>
      </w:pPr>
      <w:r>
        <w:rPr>
          <w:rFonts w:cs="Tahoma"/>
          <w:b/>
          <w:color w:val="000000"/>
          <w:sz w:val="18"/>
          <w:szCs w:val="18"/>
        </w:rPr>
        <w:t>TITOLO E CONTENUTO DELL’ATTIVITA’ SVOLTA: _</w:t>
      </w:r>
      <w:r>
        <w:rPr>
          <w:rFonts w:cs="Tahoma"/>
          <w:color w:val="000000"/>
          <w:sz w:val="18"/>
          <w:szCs w:val="18"/>
        </w:rPr>
        <w:t>_______________________________________________________</w:t>
      </w:r>
    </w:p>
    <w:p w:rsidR="000E3C0B" w:rsidRDefault="000E3C0B" w:rsidP="000E3C0B">
      <w:pPr>
        <w:pStyle w:val="Corpodeltesto"/>
        <w:spacing w:line="480" w:lineRule="auto"/>
        <w:ind w:right="57"/>
        <w:jc w:val="both"/>
        <w:rPr>
          <w:rFonts w:cs="Tahoma"/>
          <w:color w:val="000000"/>
          <w:sz w:val="18"/>
          <w:szCs w:val="18"/>
        </w:rPr>
      </w:pPr>
      <w:r>
        <w:rPr>
          <w:rFonts w:cs="Tahoma"/>
          <w:color w:val="000000"/>
          <w:sz w:val="18"/>
          <w:szCs w:val="18"/>
        </w:rPr>
        <w:t>ENTE OSPITANTE:     _______________________________________________________________________________</w:t>
      </w:r>
    </w:p>
    <w:p w:rsidR="000E3C0B" w:rsidRDefault="000E3C0B" w:rsidP="000E3C0B">
      <w:pPr>
        <w:pStyle w:val="Corpodeltesto"/>
        <w:spacing w:line="480" w:lineRule="auto"/>
        <w:ind w:right="57"/>
        <w:jc w:val="both"/>
        <w:rPr>
          <w:rFonts w:cs="Tahoma"/>
          <w:color w:val="000000"/>
          <w:sz w:val="18"/>
          <w:szCs w:val="18"/>
        </w:rPr>
      </w:pPr>
      <w:r>
        <w:rPr>
          <w:rFonts w:cs="Tahoma"/>
          <w:color w:val="000000"/>
          <w:sz w:val="18"/>
          <w:szCs w:val="18"/>
        </w:rPr>
        <w:t>ENTE ORGANIZZATORE:     __________________________________________________________________________</w:t>
      </w:r>
    </w:p>
    <w:p w:rsidR="000E3C0B" w:rsidRDefault="000E3C0B" w:rsidP="000E3C0B">
      <w:pPr>
        <w:pStyle w:val="Corpodeltesto"/>
        <w:spacing w:line="480" w:lineRule="auto"/>
        <w:ind w:right="57"/>
        <w:jc w:val="both"/>
        <w:rPr>
          <w:rFonts w:cs="Tahoma"/>
          <w:color w:val="000000"/>
          <w:sz w:val="18"/>
          <w:szCs w:val="18"/>
        </w:rPr>
      </w:pPr>
      <w:r>
        <w:rPr>
          <w:rFonts w:cs="Tahoma"/>
          <w:color w:val="000000"/>
          <w:sz w:val="18"/>
          <w:szCs w:val="18"/>
        </w:rPr>
        <w:t xml:space="preserve">LUOGO </w:t>
      </w:r>
      <w:proofErr w:type="spellStart"/>
      <w:r>
        <w:rPr>
          <w:rFonts w:cs="Tahoma"/>
          <w:color w:val="000000"/>
          <w:sz w:val="18"/>
          <w:szCs w:val="18"/>
        </w:rPr>
        <w:t>DI</w:t>
      </w:r>
      <w:proofErr w:type="spellEnd"/>
      <w:r>
        <w:rPr>
          <w:rFonts w:cs="Tahoma"/>
          <w:color w:val="000000"/>
          <w:sz w:val="18"/>
          <w:szCs w:val="18"/>
        </w:rPr>
        <w:t xml:space="preserve"> SVOLGIMENTO:  _________________________________________________________________________</w:t>
      </w:r>
    </w:p>
    <w:p w:rsidR="000E3C0B" w:rsidRDefault="000E3C0B" w:rsidP="000E3C0B">
      <w:pPr>
        <w:pStyle w:val="Corpodeltesto"/>
        <w:spacing w:line="480" w:lineRule="auto"/>
        <w:ind w:right="57"/>
        <w:jc w:val="both"/>
        <w:rPr>
          <w:rFonts w:cs="Tahoma"/>
          <w:color w:val="000000"/>
          <w:sz w:val="18"/>
          <w:szCs w:val="18"/>
        </w:rPr>
      </w:pPr>
      <w:r>
        <w:rPr>
          <w:rFonts w:cs="Tahoma"/>
          <w:color w:val="000000"/>
          <w:sz w:val="18"/>
          <w:szCs w:val="18"/>
        </w:rPr>
        <w:t xml:space="preserve">PERIODO </w:t>
      </w:r>
      <w:proofErr w:type="spellStart"/>
      <w:r>
        <w:rPr>
          <w:rFonts w:cs="Tahoma"/>
          <w:color w:val="000000"/>
          <w:sz w:val="18"/>
          <w:szCs w:val="18"/>
        </w:rPr>
        <w:t>DI</w:t>
      </w:r>
      <w:proofErr w:type="spellEnd"/>
      <w:r>
        <w:rPr>
          <w:rFonts w:cs="Tahoma"/>
          <w:color w:val="000000"/>
          <w:sz w:val="18"/>
          <w:szCs w:val="18"/>
        </w:rPr>
        <w:t xml:space="preserve"> SVOLGIMENTO:    DAL __________________________ AL  _____________________________________</w:t>
      </w:r>
    </w:p>
    <w:p w:rsidR="000E3C0B" w:rsidRDefault="000E3C0B" w:rsidP="000E3C0B">
      <w:pPr>
        <w:pStyle w:val="Corpodeltesto"/>
        <w:spacing w:line="480" w:lineRule="auto"/>
        <w:ind w:right="57"/>
        <w:jc w:val="both"/>
        <w:rPr>
          <w:color w:val="000000"/>
          <w:sz w:val="8"/>
          <w:szCs w:val="8"/>
        </w:rPr>
      </w:pPr>
      <w:r>
        <w:rPr>
          <w:rFonts w:cs="Tahoma"/>
          <w:color w:val="000000"/>
          <w:sz w:val="18"/>
          <w:szCs w:val="18"/>
        </w:rPr>
        <w:t>IMPEGNO ORARIO (ORE/SETTIMANA):  _______________________________________________________________</w:t>
      </w:r>
    </w:p>
    <w:p w:rsidR="000E3C0B" w:rsidRDefault="000E3C0B" w:rsidP="000E3C0B">
      <w:pPr>
        <w:pStyle w:val="Corpodeltesto"/>
        <w:spacing w:line="480" w:lineRule="auto"/>
        <w:ind w:right="57"/>
        <w:jc w:val="both"/>
        <w:rPr>
          <w:color w:val="000000"/>
          <w:sz w:val="8"/>
          <w:szCs w:val="8"/>
        </w:rPr>
      </w:pPr>
    </w:p>
    <w:p w:rsidR="000E3C0B" w:rsidRDefault="000E3C0B" w:rsidP="000E3C0B">
      <w:pPr>
        <w:pStyle w:val="Corpodeltesto"/>
        <w:spacing w:line="480" w:lineRule="auto"/>
        <w:ind w:right="57"/>
        <w:jc w:val="both"/>
        <w:rPr>
          <w:color w:val="000000"/>
        </w:rPr>
      </w:pPr>
      <w:r>
        <w:rPr>
          <w:rFonts w:cs="Tahoma"/>
          <w:b/>
          <w:color w:val="000000"/>
          <w:sz w:val="18"/>
          <w:szCs w:val="18"/>
        </w:rPr>
        <w:t>TITOLO E CONTENUTO DELL’ATTIVITA’ SVOLTA: _</w:t>
      </w:r>
      <w:r>
        <w:rPr>
          <w:rFonts w:cs="Tahoma"/>
          <w:color w:val="000000"/>
          <w:sz w:val="18"/>
          <w:szCs w:val="18"/>
        </w:rPr>
        <w:t>_______________________________________________________</w:t>
      </w:r>
    </w:p>
    <w:p w:rsidR="000E3C0B" w:rsidRDefault="000E3C0B" w:rsidP="000E3C0B">
      <w:pPr>
        <w:pStyle w:val="Corpodeltesto"/>
        <w:spacing w:line="480" w:lineRule="auto"/>
        <w:ind w:right="57"/>
        <w:jc w:val="both"/>
        <w:rPr>
          <w:rFonts w:cs="Tahoma"/>
          <w:color w:val="000000"/>
          <w:sz w:val="18"/>
          <w:szCs w:val="18"/>
        </w:rPr>
      </w:pPr>
      <w:r>
        <w:rPr>
          <w:rFonts w:cs="Tahoma"/>
          <w:color w:val="000000"/>
          <w:sz w:val="18"/>
          <w:szCs w:val="18"/>
        </w:rPr>
        <w:t>ENTE OSPITANTE:     _______________________________________________________________________________</w:t>
      </w:r>
    </w:p>
    <w:p w:rsidR="000E3C0B" w:rsidRDefault="000E3C0B" w:rsidP="000E3C0B">
      <w:pPr>
        <w:pStyle w:val="Corpodeltesto"/>
        <w:spacing w:line="480" w:lineRule="auto"/>
        <w:ind w:right="57"/>
        <w:jc w:val="both"/>
        <w:rPr>
          <w:rFonts w:cs="Tahoma"/>
          <w:color w:val="000000"/>
          <w:sz w:val="18"/>
          <w:szCs w:val="18"/>
        </w:rPr>
      </w:pPr>
      <w:r>
        <w:rPr>
          <w:rFonts w:cs="Tahoma"/>
          <w:color w:val="000000"/>
          <w:sz w:val="18"/>
          <w:szCs w:val="18"/>
        </w:rPr>
        <w:t>ENTE ORGANIZZATORE:     __________________________________________________________________________</w:t>
      </w:r>
    </w:p>
    <w:p w:rsidR="000E3C0B" w:rsidRDefault="000E3C0B" w:rsidP="000E3C0B">
      <w:pPr>
        <w:pStyle w:val="Corpodeltesto"/>
        <w:spacing w:line="480" w:lineRule="auto"/>
        <w:ind w:right="57"/>
        <w:jc w:val="both"/>
        <w:rPr>
          <w:rFonts w:cs="Tahoma"/>
          <w:color w:val="000000"/>
          <w:sz w:val="18"/>
          <w:szCs w:val="18"/>
        </w:rPr>
      </w:pPr>
      <w:r>
        <w:rPr>
          <w:rFonts w:cs="Tahoma"/>
          <w:color w:val="000000"/>
          <w:sz w:val="18"/>
          <w:szCs w:val="18"/>
        </w:rPr>
        <w:t xml:space="preserve">LUOGO </w:t>
      </w:r>
      <w:proofErr w:type="spellStart"/>
      <w:r>
        <w:rPr>
          <w:rFonts w:cs="Tahoma"/>
          <w:color w:val="000000"/>
          <w:sz w:val="18"/>
          <w:szCs w:val="18"/>
        </w:rPr>
        <w:t>DI</w:t>
      </w:r>
      <w:proofErr w:type="spellEnd"/>
      <w:r>
        <w:rPr>
          <w:rFonts w:cs="Tahoma"/>
          <w:color w:val="000000"/>
          <w:sz w:val="18"/>
          <w:szCs w:val="18"/>
        </w:rPr>
        <w:t xml:space="preserve"> SVOLGIMENTO:  _________________________________________________________________________</w:t>
      </w:r>
    </w:p>
    <w:p w:rsidR="000E3C0B" w:rsidRDefault="000E3C0B" w:rsidP="000E3C0B">
      <w:pPr>
        <w:pStyle w:val="Corpodeltesto"/>
        <w:spacing w:line="480" w:lineRule="auto"/>
        <w:ind w:right="57"/>
        <w:jc w:val="both"/>
        <w:rPr>
          <w:rFonts w:cs="Tahoma"/>
          <w:color w:val="000000"/>
          <w:sz w:val="18"/>
          <w:szCs w:val="18"/>
        </w:rPr>
      </w:pPr>
      <w:r>
        <w:rPr>
          <w:rFonts w:cs="Tahoma"/>
          <w:color w:val="000000"/>
          <w:sz w:val="18"/>
          <w:szCs w:val="18"/>
        </w:rPr>
        <w:t xml:space="preserve">PERIODO </w:t>
      </w:r>
      <w:proofErr w:type="spellStart"/>
      <w:r>
        <w:rPr>
          <w:rFonts w:cs="Tahoma"/>
          <w:color w:val="000000"/>
          <w:sz w:val="18"/>
          <w:szCs w:val="18"/>
        </w:rPr>
        <w:t>DI</w:t>
      </w:r>
      <w:proofErr w:type="spellEnd"/>
      <w:r>
        <w:rPr>
          <w:rFonts w:cs="Tahoma"/>
          <w:color w:val="000000"/>
          <w:sz w:val="18"/>
          <w:szCs w:val="18"/>
        </w:rPr>
        <w:t xml:space="preserve"> SVOLGIMENTO:    DAL __________________________ AL  _____________________________________</w:t>
      </w:r>
    </w:p>
    <w:p w:rsidR="000E3C0B" w:rsidRDefault="000E3C0B" w:rsidP="000E3C0B">
      <w:pPr>
        <w:pStyle w:val="Corpodeltesto"/>
        <w:spacing w:line="480" w:lineRule="auto"/>
        <w:ind w:right="57"/>
        <w:jc w:val="both"/>
        <w:rPr>
          <w:color w:val="000000"/>
          <w:sz w:val="8"/>
          <w:szCs w:val="8"/>
        </w:rPr>
      </w:pPr>
      <w:r>
        <w:rPr>
          <w:rFonts w:cs="Tahoma"/>
          <w:color w:val="000000"/>
          <w:sz w:val="18"/>
          <w:szCs w:val="18"/>
        </w:rPr>
        <w:t>IMPEGNO ORARIO (ORE/SETTIMANA):  _______________________________________________________________</w:t>
      </w:r>
    </w:p>
    <w:p w:rsidR="000E3C0B" w:rsidRDefault="000E3C0B" w:rsidP="000E3C0B">
      <w:pPr>
        <w:pStyle w:val="Corpodeltesto"/>
        <w:spacing w:line="480" w:lineRule="auto"/>
        <w:ind w:right="57"/>
        <w:jc w:val="both"/>
        <w:rPr>
          <w:rFonts w:cs="Tahoma"/>
          <w:b/>
          <w:color w:val="000000"/>
          <w:sz w:val="8"/>
          <w:szCs w:val="8"/>
        </w:rPr>
      </w:pPr>
    </w:p>
    <w:p w:rsidR="000E3C0B" w:rsidRDefault="000E3C0B" w:rsidP="000E3C0B">
      <w:pPr>
        <w:pStyle w:val="Corpodeltesto"/>
        <w:spacing w:line="480" w:lineRule="auto"/>
        <w:ind w:right="57"/>
        <w:jc w:val="both"/>
        <w:rPr>
          <w:color w:val="000000"/>
        </w:rPr>
      </w:pPr>
      <w:r>
        <w:rPr>
          <w:rFonts w:cs="Tahoma"/>
          <w:b/>
          <w:color w:val="000000"/>
          <w:sz w:val="18"/>
          <w:szCs w:val="18"/>
        </w:rPr>
        <w:t>TITOLO E CONTENUTO DELL’ATTIVITA’ SVOLTA: _</w:t>
      </w:r>
      <w:r>
        <w:rPr>
          <w:rFonts w:cs="Tahoma"/>
          <w:color w:val="000000"/>
          <w:sz w:val="18"/>
          <w:szCs w:val="18"/>
        </w:rPr>
        <w:t>_______________________________________________________</w:t>
      </w:r>
    </w:p>
    <w:p w:rsidR="000E3C0B" w:rsidRDefault="000E3C0B" w:rsidP="000E3C0B">
      <w:pPr>
        <w:pStyle w:val="Corpodeltesto"/>
        <w:spacing w:line="480" w:lineRule="auto"/>
        <w:ind w:right="57"/>
        <w:jc w:val="both"/>
        <w:rPr>
          <w:rFonts w:cs="Tahoma"/>
          <w:color w:val="000000"/>
          <w:sz w:val="18"/>
          <w:szCs w:val="18"/>
        </w:rPr>
      </w:pPr>
      <w:r>
        <w:rPr>
          <w:rFonts w:cs="Tahoma"/>
          <w:color w:val="000000"/>
          <w:sz w:val="18"/>
          <w:szCs w:val="18"/>
        </w:rPr>
        <w:t>ENTE OSPITANTE:     _______________________________________________________________________________</w:t>
      </w:r>
    </w:p>
    <w:p w:rsidR="000E3C0B" w:rsidRDefault="000E3C0B" w:rsidP="000E3C0B">
      <w:pPr>
        <w:pStyle w:val="Corpodeltesto"/>
        <w:spacing w:line="480" w:lineRule="auto"/>
        <w:ind w:right="57"/>
        <w:jc w:val="both"/>
        <w:rPr>
          <w:rFonts w:cs="Tahoma"/>
          <w:color w:val="000000"/>
          <w:sz w:val="18"/>
          <w:szCs w:val="18"/>
        </w:rPr>
      </w:pPr>
      <w:r>
        <w:rPr>
          <w:rFonts w:cs="Tahoma"/>
          <w:color w:val="000000"/>
          <w:sz w:val="18"/>
          <w:szCs w:val="18"/>
        </w:rPr>
        <w:t>ENTE ORGANIZZATORE:     __________________________________________________________________________</w:t>
      </w:r>
    </w:p>
    <w:p w:rsidR="000E3C0B" w:rsidRDefault="000E3C0B" w:rsidP="000E3C0B">
      <w:pPr>
        <w:pStyle w:val="Corpodeltesto"/>
        <w:spacing w:line="480" w:lineRule="auto"/>
        <w:ind w:right="57"/>
        <w:jc w:val="both"/>
        <w:rPr>
          <w:rFonts w:cs="Tahoma"/>
          <w:color w:val="000000"/>
          <w:sz w:val="18"/>
          <w:szCs w:val="18"/>
        </w:rPr>
      </w:pPr>
      <w:r>
        <w:rPr>
          <w:rFonts w:cs="Tahoma"/>
          <w:color w:val="000000"/>
          <w:sz w:val="18"/>
          <w:szCs w:val="18"/>
        </w:rPr>
        <w:t xml:space="preserve">LUOGO </w:t>
      </w:r>
      <w:proofErr w:type="spellStart"/>
      <w:r>
        <w:rPr>
          <w:rFonts w:cs="Tahoma"/>
          <w:color w:val="000000"/>
          <w:sz w:val="18"/>
          <w:szCs w:val="18"/>
        </w:rPr>
        <w:t>DI</w:t>
      </w:r>
      <w:proofErr w:type="spellEnd"/>
      <w:r>
        <w:rPr>
          <w:rFonts w:cs="Tahoma"/>
          <w:color w:val="000000"/>
          <w:sz w:val="18"/>
          <w:szCs w:val="18"/>
        </w:rPr>
        <w:t xml:space="preserve"> SVOLGIMENTO:  _________________________________________________________________________</w:t>
      </w:r>
    </w:p>
    <w:p w:rsidR="000E3C0B" w:rsidRDefault="000E3C0B" w:rsidP="000E3C0B">
      <w:pPr>
        <w:pStyle w:val="Corpodeltesto"/>
        <w:spacing w:line="480" w:lineRule="auto"/>
        <w:ind w:right="57"/>
        <w:jc w:val="both"/>
        <w:rPr>
          <w:rFonts w:cs="Tahoma"/>
          <w:color w:val="000000"/>
          <w:sz w:val="18"/>
          <w:szCs w:val="18"/>
        </w:rPr>
      </w:pPr>
      <w:r>
        <w:rPr>
          <w:rFonts w:cs="Tahoma"/>
          <w:color w:val="000000"/>
          <w:sz w:val="18"/>
          <w:szCs w:val="18"/>
        </w:rPr>
        <w:t xml:space="preserve">PERIODO </w:t>
      </w:r>
      <w:proofErr w:type="spellStart"/>
      <w:r>
        <w:rPr>
          <w:rFonts w:cs="Tahoma"/>
          <w:color w:val="000000"/>
          <w:sz w:val="18"/>
          <w:szCs w:val="18"/>
        </w:rPr>
        <w:t>DI</w:t>
      </w:r>
      <w:proofErr w:type="spellEnd"/>
      <w:r>
        <w:rPr>
          <w:rFonts w:cs="Tahoma"/>
          <w:color w:val="000000"/>
          <w:sz w:val="18"/>
          <w:szCs w:val="18"/>
        </w:rPr>
        <w:t xml:space="preserve"> SVOLGIMENTO:    DAL __________________________ AL  _____________________________________</w:t>
      </w:r>
    </w:p>
    <w:p w:rsidR="000E3C0B" w:rsidRDefault="000E3C0B" w:rsidP="000E3C0B">
      <w:pPr>
        <w:pStyle w:val="Corpodeltesto"/>
        <w:spacing w:line="480" w:lineRule="auto"/>
        <w:ind w:right="57"/>
        <w:jc w:val="both"/>
        <w:rPr>
          <w:color w:val="000000"/>
          <w:sz w:val="8"/>
          <w:szCs w:val="8"/>
        </w:rPr>
      </w:pPr>
      <w:r>
        <w:rPr>
          <w:rFonts w:cs="Tahoma"/>
          <w:color w:val="000000"/>
          <w:sz w:val="18"/>
          <w:szCs w:val="18"/>
        </w:rPr>
        <w:t>IMPEGNO ORARIO (ORE/SETTIMANA):  _______________________________________________________________</w:t>
      </w:r>
    </w:p>
    <w:p w:rsidR="000E3C0B" w:rsidRDefault="000E3C0B" w:rsidP="000E3C0B">
      <w:pPr>
        <w:spacing w:line="360" w:lineRule="auto"/>
        <w:ind w:left="705" w:right="641" w:hanging="705"/>
        <w:jc w:val="both"/>
        <w:rPr>
          <w:rFonts w:cs="Tahoma"/>
          <w:color w:val="000000"/>
        </w:rPr>
      </w:pPr>
    </w:p>
    <w:p w:rsidR="000E3C0B" w:rsidRDefault="000E3C0B" w:rsidP="000E3C0B">
      <w:pPr>
        <w:spacing w:line="360" w:lineRule="auto"/>
        <w:ind w:left="705" w:hanging="705"/>
        <w:jc w:val="both"/>
        <w:rPr>
          <w:rFonts w:cs="Tahoma"/>
          <w:b/>
          <w:color w:val="000000"/>
        </w:rPr>
      </w:pP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color w:val="000000"/>
          <w:sz w:val="18"/>
          <w:szCs w:val="18"/>
        </w:rPr>
        <w:t>Pag. ____ di ____</w:t>
      </w:r>
    </w:p>
    <w:p w:rsidR="000E3C0B" w:rsidRDefault="000E3C0B" w:rsidP="000E3C0B">
      <w:pPr>
        <w:spacing w:line="360" w:lineRule="auto"/>
        <w:ind w:left="705" w:hanging="705"/>
        <w:jc w:val="both"/>
        <w:rPr>
          <w:rFonts w:cs="Tahoma"/>
          <w:b/>
          <w:color w:val="000000"/>
          <w:sz w:val="16"/>
          <w:szCs w:val="16"/>
        </w:rPr>
      </w:pPr>
      <w:r>
        <w:rPr>
          <w:rFonts w:cs="Tahoma"/>
          <w:b/>
          <w:color w:val="000000"/>
        </w:rPr>
        <w:br w:type="page"/>
      </w:r>
      <w:r>
        <w:rPr>
          <w:rFonts w:cs="Tahoma"/>
          <w:b/>
          <w:color w:val="000000"/>
        </w:rPr>
        <w:lastRenderedPageBreak/>
        <w:t>ATTIVITA’ DIDATTICA:</w:t>
      </w:r>
    </w:p>
    <w:p w:rsidR="000E3C0B" w:rsidRDefault="000E3C0B" w:rsidP="000E3C0B">
      <w:pPr>
        <w:jc w:val="both"/>
        <w:rPr>
          <w:rFonts w:cs="Tahoma"/>
          <w:b/>
          <w:color w:val="000000"/>
          <w:sz w:val="16"/>
          <w:szCs w:val="16"/>
        </w:rPr>
      </w:pPr>
      <w:r>
        <w:rPr>
          <w:rFonts w:cs="Tahoma"/>
          <w:b/>
          <w:color w:val="000000"/>
          <w:sz w:val="16"/>
          <w:szCs w:val="16"/>
        </w:rPr>
        <w:t xml:space="preserve">(Utilizzare il presente schema per elencare le proprie esperienze di docenza riproducendo, se necessario, </w:t>
      </w:r>
    </w:p>
    <w:p w:rsidR="000E3C0B" w:rsidRDefault="000E3C0B" w:rsidP="000E3C0B">
      <w:pPr>
        <w:jc w:val="both"/>
        <w:rPr>
          <w:rFonts w:cs="Tahoma"/>
          <w:b/>
          <w:color w:val="000000"/>
        </w:rPr>
      </w:pPr>
      <w:r>
        <w:rPr>
          <w:rFonts w:cs="Tahoma"/>
          <w:b/>
          <w:color w:val="000000"/>
          <w:sz w:val="16"/>
          <w:szCs w:val="16"/>
        </w:rPr>
        <w:t>la corrente pagina tante volte quante necessarie)</w:t>
      </w:r>
    </w:p>
    <w:p w:rsidR="000E3C0B" w:rsidRDefault="000E3C0B" w:rsidP="000E3C0B">
      <w:pPr>
        <w:spacing w:line="360" w:lineRule="auto"/>
        <w:jc w:val="both"/>
        <w:rPr>
          <w:rFonts w:cs="Tahoma"/>
          <w:b/>
          <w:color w:val="000000"/>
          <w:sz w:val="16"/>
          <w:szCs w:val="16"/>
        </w:rPr>
      </w:pPr>
    </w:p>
    <w:p w:rsidR="000E3C0B" w:rsidRDefault="000E3C0B" w:rsidP="000E3C0B">
      <w:pPr>
        <w:pStyle w:val="Corpodeltesto"/>
        <w:spacing w:line="480" w:lineRule="auto"/>
        <w:ind w:left="131" w:hanging="131"/>
        <w:jc w:val="both"/>
        <w:rPr>
          <w:rFonts w:cs="Tahoma"/>
          <w:color w:val="000000"/>
          <w:sz w:val="18"/>
          <w:szCs w:val="18"/>
        </w:rPr>
      </w:pPr>
      <w:r>
        <w:rPr>
          <w:rFonts w:cs="Tahoma"/>
          <w:color w:val="000000"/>
          <w:sz w:val="18"/>
          <w:szCs w:val="18"/>
        </w:rPr>
        <w:t xml:space="preserve">Dal ___________________ al __________________ (indicare </w:t>
      </w:r>
      <w:proofErr w:type="spellStart"/>
      <w:r>
        <w:rPr>
          <w:rFonts w:cs="Tahoma"/>
          <w:color w:val="000000"/>
          <w:sz w:val="18"/>
          <w:szCs w:val="18"/>
        </w:rPr>
        <w:t>gg</w:t>
      </w:r>
      <w:proofErr w:type="spellEnd"/>
      <w:r>
        <w:rPr>
          <w:rFonts w:cs="Tahoma"/>
          <w:color w:val="000000"/>
          <w:sz w:val="18"/>
          <w:szCs w:val="18"/>
        </w:rPr>
        <w:t>/mm/</w:t>
      </w:r>
      <w:proofErr w:type="spellStart"/>
      <w:r>
        <w:rPr>
          <w:rFonts w:cs="Tahoma"/>
          <w:color w:val="000000"/>
          <w:sz w:val="18"/>
          <w:szCs w:val="18"/>
        </w:rPr>
        <w:t>aa</w:t>
      </w:r>
      <w:proofErr w:type="spellEnd"/>
      <w:r>
        <w:rPr>
          <w:rFonts w:cs="Tahoma"/>
          <w:color w:val="000000"/>
          <w:sz w:val="18"/>
          <w:szCs w:val="18"/>
        </w:rPr>
        <w:t>)</w:t>
      </w:r>
    </w:p>
    <w:p w:rsidR="000E3C0B" w:rsidRDefault="000E3C0B" w:rsidP="000E3C0B">
      <w:pPr>
        <w:pStyle w:val="Corpodeltesto"/>
        <w:spacing w:line="480" w:lineRule="auto"/>
        <w:jc w:val="both"/>
        <w:rPr>
          <w:rFonts w:cs="Tahoma"/>
          <w:color w:val="000000"/>
          <w:sz w:val="18"/>
          <w:szCs w:val="18"/>
        </w:rPr>
      </w:pPr>
      <w:r>
        <w:rPr>
          <w:rFonts w:cs="Tahoma"/>
          <w:color w:val="000000"/>
          <w:sz w:val="18"/>
          <w:szCs w:val="18"/>
        </w:rPr>
        <w:t xml:space="preserve">presso ___________________________________________________________ con sede in ______________________  </w:t>
      </w:r>
    </w:p>
    <w:p w:rsidR="000E3C0B" w:rsidRDefault="000E3C0B" w:rsidP="000E3C0B">
      <w:pPr>
        <w:pStyle w:val="Corpodeltesto"/>
        <w:spacing w:line="480" w:lineRule="auto"/>
        <w:jc w:val="both"/>
        <w:rPr>
          <w:rFonts w:cs="Tahoma"/>
          <w:color w:val="000000"/>
          <w:sz w:val="18"/>
          <w:szCs w:val="18"/>
        </w:rPr>
      </w:pPr>
      <w:r>
        <w:rPr>
          <w:rFonts w:cs="Tahoma"/>
          <w:color w:val="000000"/>
          <w:sz w:val="18"/>
          <w:szCs w:val="18"/>
        </w:rPr>
        <w:t xml:space="preserve">natura giuridica dell’Istituto:__________________________________________________________________________ </w:t>
      </w:r>
    </w:p>
    <w:p w:rsidR="000E3C0B" w:rsidRDefault="000E3C0B" w:rsidP="000E3C0B">
      <w:pPr>
        <w:pStyle w:val="Corpodeltesto"/>
        <w:spacing w:line="480" w:lineRule="auto"/>
        <w:jc w:val="both"/>
        <w:rPr>
          <w:rFonts w:cs="Tahoma"/>
          <w:color w:val="000000"/>
          <w:sz w:val="18"/>
          <w:szCs w:val="18"/>
        </w:rPr>
      </w:pPr>
      <w:r>
        <w:rPr>
          <w:rFonts w:cs="Tahoma"/>
          <w:color w:val="000000"/>
          <w:sz w:val="18"/>
          <w:szCs w:val="18"/>
        </w:rPr>
        <w:t>corso di studio: ____________________________________________________________________________________</w:t>
      </w:r>
    </w:p>
    <w:p w:rsidR="000E3C0B" w:rsidRDefault="000E3C0B" w:rsidP="000E3C0B">
      <w:pPr>
        <w:pStyle w:val="Corpodeltesto"/>
        <w:spacing w:line="480" w:lineRule="auto"/>
        <w:jc w:val="both"/>
        <w:rPr>
          <w:rFonts w:cs="Tahoma"/>
          <w:color w:val="000000"/>
          <w:sz w:val="18"/>
          <w:szCs w:val="18"/>
        </w:rPr>
      </w:pPr>
      <w:r>
        <w:rPr>
          <w:rFonts w:cs="Tahoma"/>
          <w:color w:val="000000"/>
          <w:sz w:val="18"/>
          <w:szCs w:val="18"/>
        </w:rPr>
        <w:t>materia di insegnamento: ____________________________________________________________________________</w:t>
      </w:r>
    </w:p>
    <w:p w:rsidR="000E3C0B" w:rsidRDefault="000E3C0B" w:rsidP="000E3C0B">
      <w:pPr>
        <w:pStyle w:val="Corpodeltesto"/>
        <w:spacing w:line="480" w:lineRule="auto"/>
        <w:jc w:val="both"/>
        <w:rPr>
          <w:rFonts w:cs="Tahoma"/>
          <w:color w:val="000000"/>
          <w:sz w:val="18"/>
          <w:szCs w:val="18"/>
        </w:rPr>
      </w:pPr>
      <w:r>
        <w:rPr>
          <w:rFonts w:cs="Tahoma"/>
          <w:color w:val="000000"/>
          <w:sz w:val="18"/>
          <w:szCs w:val="18"/>
        </w:rPr>
        <w:t xml:space="preserve">impegno orario (indicare il monte ore nell’anno scolastico/accademico): _______________________________________ </w:t>
      </w:r>
    </w:p>
    <w:p w:rsidR="000E3C0B" w:rsidRDefault="000E3C0B" w:rsidP="000E3C0B">
      <w:pPr>
        <w:pStyle w:val="Corpodeltesto"/>
        <w:spacing w:line="480" w:lineRule="auto"/>
        <w:jc w:val="both"/>
        <w:rPr>
          <w:rFonts w:cs="Tahoma"/>
          <w:b/>
          <w:color w:val="000000"/>
        </w:rPr>
      </w:pPr>
      <w:r>
        <w:rPr>
          <w:rFonts w:cs="Tahoma"/>
          <w:color w:val="000000"/>
          <w:sz w:val="18"/>
          <w:szCs w:val="18"/>
        </w:rPr>
        <w:t xml:space="preserve">tipologia contrattuale: _______________________________________________________________________________ </w:t>
      </w:r>
    </w:p>
    <w:p w:rsidR="000E3C0B" w:rsidRDefault="000E3C0B" w:rsidP="000E3C0B">
      <w:pPr>
        <w:spacing w:line="360" w:lineRule="auto"/>
        <w:jc w:val="both"/>
        <w:rPr>
          <w:rFonts w:cs="Tahoma"/>
          <w:b/>
          <w:color w:val="000000"/>
          <w:sz w:val="16"/>
          <w:szCs w:val="16"/>
        </w:rPr>
      </w:pPr>
    </w:p>
    <w:p w:rsidR="000E3C0B" w:rsidRDefault="000E3C0B" w:rsidP="000E3C0B">
      <w:pPr>
        <w:pStyle w:val="Corpodeltesto"/>
        <w:spacing w:line="480" w:lineRule="auto"/>
        <w:ind w:left="131" w:hanging="131"/>
        <w:jc w:val="both"/>
        <w:rPr>
          <w:rFonts w:cs="Tahoma"/>
          <w:color w:val="000000"/>
          <w:sz w:val="18"/>
          <w:szCs w:val="18"/>
        </w:rPr>
      </w:pPr>
      <w:r>
        <w:rPr>
          <w:rFonts w:cs="Tahoma"/>
          <w:color w:val="000000"/>
          <w:sz w:val="18"/>
          <w:szCs w:val="18"/>
        </w:rPr>
        <w:t xml:space="preserve">Dal ___________________ al __________________ (indicare </w:t>
      </w:r>
      <w:proofErr w:type="spellStart"/>
      <w:r>
        <w:rPr>
          <w:rFonts w:cs="Tahoma"/>
          <w:color w:val="000000"/>
          <w:sz w:val="18"/>
          <w:szCs w:val="18"/>
        </w:rPr>
        <w:t>gg</w:t>
      </w:r>
      <w:proofErr w:type="spellEnd"/>
      <w:r>
        <w:rPr>
          <w:rFonts w:cs="Tahoma"/>
          <w:color w:val="000000"/>
          <w:sz w:val="18"/>
          <w:szCs w:val="18"/>
        </w:rPr>
        <w:t>/mm/</w:t>
      </w:r>
      <w:proofErr w:type="spellStart"/>
      <w:r>
        <w:rPr>
          <w:rFonts w:cs="Tahoma"/>
          <w:color w:val="000000"/>
          <w:sz w:val="18"/>
          <w:szCs w:val="18"/>
        </w:rPr>
        <w:t>aa</w:t>
      </w:r>
      <w:proofErr w:type="spellEnd"/>
      <w:r>
        <w:rPr>
          <w:rFonts w:cs="Tahoma"/>
          <w:color w:val="000000"/>
          <w:sz w:val="18"/>
          <w:szCs w:val="18"/>
        </w:rPr>
        <w:t>)</w:t>
      </w:r>
    </w:p>
    <w:p w:rsidR="000E3C0B" w:rsidRDefault="000E3C0B" w:rsidP="000E3C0B">
      <w:pPr>
        <w:pStyle w:val="Corpodeltesto"/>
        <w:spacing w:line="480" w:lineRule="auto"/>
        <w:jc w:val="both"/>
        <w:rPr>
          <w:rFonts w:cs="Tahoma"/>
          <w:color w:val="000000"/>
          <w:sz w:val="18"/>
          <w:szCs w:val="18"/>
        </w:rPr>
      </w:pPr>
      <w:r>
        <w:rPr>
          <w:rFonts w:cs="Tahoma"/>
          <w:color w:val="000000"/>
          <w:sz w:val="18"/>
          <w:szCs w:val="18"/>
        </w:rPr>
        <w:t xml:space="preserve">presso ___________________________________________________________ con sede in ______________________  </w:t>
      </w:r>
    </w:p>
    <w:p w:rsidR="000E3C0B" w:rsidRDefault="000E3C0B" w:rsidP="000E3C0B">
      <w:pPr>
        <w:pStyle w:val="Corpodeltesto"/>
        <w:spacing w:line="480" w:lineRule="auto"/>
        <w:jc w:val="both"/>
        <w:rPr>
          <w:rFonts w:cs="Tahoma"/>
          <w:color w:val="000000"/>
          <w:sz w:val="18"/>
          <w:szCs w:val="18"/>
        </w:rPr>
      </w:pPr>
      <w:r>
        <w:rPr>
          <w:rFonts w:cs="Tahoma"/>
          <w:color w:val="000000"/>
          <w:sz w:val="18"/>
          <w:szCs w:val="18"/>
        </w:rPr>
        <w:t xml:space="preserve">natura giuridica dell’Istituto:__________________________________________________________________________ </w:t>
      </w:r>
    </w:p>
    <w:p w:rsidR="000E3C0B" w:rsidRDefault="000E3C0B" w:rsidP="000E3C0B">
      <w:pPr>
        <w:pStyle w:val="Corpodeltesto"/>
        <w:spacing w:line="480" w:lineRule="auto"/>
        <w:jc w:val="both"/>
        <w:rPr>
          <w:rFonts w:cs="Tahoma"/>
          <w:color w:val="000000"/>
          <w:sz w:val="18"/>
          <w:szCs w:val="18"/>
        </w:rPr>
      </w:pPr>
      <w:r>
        <w:rPr>
          <w:rFonts w:cs="Tahoma"/>
          <w:color w:val="000000"/>
          <w:sz w:val="18"/>
          <w:szCs w:val="18"/>
        </w:rPr>
        <w:t>corso di studio: ____________________________________________________________________________________</w:t>
      </w:r>
    </w:p>
    <w:p w:rsidR="000E3C0B" w:rsidRDefault="000E3C0B" w:rsidP="000E3C0B">
      <w:pPr>
        <w:pStyle w:val="Corpodeltesto"/>
        <w:spacing w:line="480" w:lineRule="auto"/>
        <w:jc w:val="both"/>
        <w:rPr>
          <w:rFonts w:cs="Tahoma"/>
          <w:color w:val="000000"/>
          <w:sz w:val="18"/>
          <w:szCs w:val="18"/>
        </w:rPr>
      </w:pPr>
      <w:r>
        <w:rPr>
          <w:rFonts w:cs="Tahoma"/>
          <w:color w:val="000000"/>
          <w:sz w:val="18"/>
          <w:szCs w:val="18"/>
        </w:rPr>
        <w:t>materia di insegnamento: ____________________________________________________________________________</w:t>
      </w:r>
    </w:p>
    <w:p w:rsidR="000E3C0B" w:rsidRDefault="000E3C0B" w:rsidP="000E3C0B">
      <w:pPr>
        <w:pStyle w:val="Corpodeltesto"/>
        <w:spacing w:line="480" w:lineRule="auto"/>
        <w:jc w:val="both"/>
        <w:rPr>
          <w:rFonts w:cs="Tahoma"/>
          <w:color w:val="000000"/>
          <w:sz w:val="18"/>
          <w:szCs w:val="18"/>
        </w:rPr>
      </w:pPr>
      <w:r>
        <w:rPr>
          <w:rFonts w:cs="Tahoma"/>
          <w:color w:val="000000"/>
          <w:sz w:val="18"/>
          <w:szCs w:val="18"/>
        </w:rPr>
        <w:t xml:space="preserve">impegno orario (indicare il monte ore nell’anno scolastico/accademico): _______________________________________ </w:t>
      </w:r>
    </w:p>
    <w:p w:rsidR="000E3C0B" w:rsidRDefault="000E3C0B" w:rsidP="000E3C0B">
      <w:pPr>
        <w:pStyle w:val="Corpodeltesto"/>
        <w:spacing w:line="480" w:lineRule="auto"/>
        <w:jc w:val="both"/>
        <w:rPr>
          <w:rFonts w:cs="Tahoma"/>
          <w:b/>
          <w:color w:val="000000"/>
        </w:rPr>
      </w:pPr>
      <w:r>
        <w:rPr>
          <w:rFonts w:cs="Tahoma"/>
          <w:color w:val="000000"/>
          <w:sz w:val="18"/>
          <w:szCs w:val="18"/>
        </w:rPr>
        <w:t xml:space="preserve">tipologia contrattuale: _______________________________________________________________________________ </w:t>
      </w:r>
    </w:p>
    <w:p w:rsidR="000E3C0B" w:rsidRDefault="000E3C0B" w:rsidP="000E3C0B">
      <w:pPr>
        <w:spacing w:line="360" w:lineRule="auto"/>
        <w:jc w:val="both"/>
        <w:rPr>
          <w:rFonts w:cs="Tahoma"/>
          <w:b/>
          <w:color w:val="000000"/>
          <w:sz w:val="16"/>
          <w:szCs w:val="16"/>
        </w:rPr>
      </w:pPr>
    </w:p>
    <w:p w:rsidR="000E3C0B" w:rsidRDefault="000E3C0B" w:rsidP="000E3C0B">
      <w:pPr>
        <w:spacing w:line="360" w:lineRule="auto"/>
        <w:ind w:left="705" w:hanging="705"/>
        <w:jc w:val="both"/>
        <w:rPr>
          <w:rFonts w:cs="Tahoma"/>
          <w:b/>
          <w:color w:val="000000"/>
        </w:rPr>
      </w:pP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color w:val="000000"/>
          <w:sz w:val="18"/>
          <w:szCs w:val="18"/>
        </w:rPr>
        <w:t>Pag. ____ di ____</w:t>
      </w:r>
    </w:p>
    <w:p w:rsidR="000E3C0B" w:rsidRDefault="000E3C0B" w:rsidP="000E3C0B">
      <w:pPr>
        <w:spacing w:line="360" w:lineRule="auto"/>
        <w:jc w:val="both"/>
        <w:rPr>
          <w:rFonts w:cs="Tahoma"/>
          <w:b/>
          <w:color w:val="000000"/>
        </w:rPr>
      </w:pPr>
      <w:r>
        <w:rPr>
          <w:rFonts w:cs="Tahoma"/>
          <w:b/>
          <w:color w:val="000000"/>
        </w:rPr>
        <w:br w:type="page"/>
      </w:r>
    </w:p>
    <w:p w:rsidR="000E3C0B" w:rsidRDefault="000E3C0B" w:rsidP="000E3C0B">
      <w:pPr>
        <w:spacing w:line="360" w:lineRule="auto"/>
        <w:jc w:val="both"/>
        <w:rPr>
          <w:rFonts w:cs="Tahoma"/>
          <w:b/>
          <w:color w:val="000000"/>
        </w:rPr>
      </w:pPr>
      <w:r>
        <w:rPr>
          <w:rFonts w:cs="Tahoma"/>
          <w:b/>
          <w:color w:val="000000"/>
        </w:rPr>
        <w:lastRenderedPageBreak/>
        <w:t>ALTRI STATI, QUALITA’ PERSONALI O FATTI CHE IL CANDIDATO RITENGA UTILE DICHIARARE</w:t>
      </w:r>
    </w:p>
    <w:p w:rsidR="000E3C0B" w:rsidRDefault="000E3C0B" w:rsidP="000E3C0B">
      <w:pPr>
        <w:spacing w:line="360" w:lineRule="auto"/>
        <w:jc w:val="both"/>
        <w:rPr>
          <w:rFonts w:cs="Tahoma"/>
          <w:b/>
          <w:color w:val="000000"/>
        </w:rPr>
      </w:pPr>
      <w:r>
        <w:rPr>
          <w:rFonts w:cs="Tahoma"/>
          <w:b/>
          <w:color w:val="000000"/>
        </w:rPr>
        <w:t xml:space="preserve">AI FINI DELLA SELEZIONE </w:t>
      </w:r>
      <w:r>
        <w:rPr>
          <w:rFonts w:cs="Tahoma"/>
          <w:b/>
          <w:bCs/>
          <w:color w:val="000000"/>
          <w:sz w:val="16"/>
          <w:szCs w:val="16"/>
        </w:rPr>
        <w:t>(si ricorda di specificare tutti gli elementi indispensabili alla valutazione) :</w:t>
      </w:r>
    </w:p>
    <w:p w:rsidR="000E3C0B" w:rsidRDefault="000E3C0B" w:rsidP="000E3C0B">
      <w:pPr>
        <w:spacing w:line="360" w:lineRule="auto"/>
        <w:jc w:val="both"/>
        <w:rPr>
          <w:rFonts w:cs="Tahoma"/>
          <w:b/>
          <w:color w:val="000000"/>
        </w:rPr>
      </w:pPr>
    </w:p>
    <w:p w:rsidR="000E3C0B" w:rsidRDefault="000E3C0B" w:rsidP="000E3C0B">
      <w:pPr>
        <w:pStyle w:val="Corpodeltesto"/>
        <w:spacing w:line="480" w:lineRule="auto"/>
        <w:jc w:val="center"/>
        <w:rPr>
          <w:rFonts w:cs="Tahoma"/>
          <w:color w:val="000000"/>
          <w:sz w:val="18"/>
          <w:szCs w:val="18"/>
        </w:rPr>
      </w:pPr>
      <w:r>
        <w:rPr>
          <w:rFonts w:cs="Tahoma"/>
          <w:color w:val="000000"/>
          <w:sz w:val="18"/>
          <w:szCs w:val="18"/>
        </w:rPr>
        <w:t>__________________________________________________________________________________________________</w:t>
      </w:r>
    </w:p>
    <w:p w:rsidR="000E3C0B" w:rsidRDefault="000E3C0B" w:rsidP="000E3C0B">
      <w:pPr>
        <w:pStyle w:val="Corpodeltesto"/>
        <w:spacing w:line="480" w:lineRule="auto"/>
        <w:jc w:val="center"/>
        <w:rPr>
          <w:rFonts w:cs="Tahoma"/>
          <w:color w:val="000000"/>
          <w:sz w:val="18"/>
          <w:szCs w:val="18"/>
        </w:rPr>
      </w:pPr>
      <w:r>
        <w:rPr>
          <w:rFonts w:cs="Tahoma"/>
          <w:color w:val="000000"/>
          <w:sz w:val="18"/>
          <w:szCs w:val="18"/>
        </w:rPr>
        <w:t>__________________________________________________________________________________________________</w:t>
      </w:r>
    </w:p>
    <w:p w:rsidR="000E3C0B" w:rsidRDefault="000E3C0B" w:rsidP="000E3C0B">
      <w:pPr>
        <w:pStyle w:val="Corpodeltesto"/>
        <w:spacing w:line="480" w:lineRule="auto"/>
        <w:jc w:val="center"/>
        <w:rPr>
          <w:rFonts w:cs="Tahoma"/>
          <w:color w:val="000000"/>
          <w:sz w:val="18"/>
          <w:szCs w:val="18"/>
        </w:rPr>
      </w:pPr>
      <w:r>
        <w:rPr>
          <w:rFonts w:cs="Tahoma"/>
          <w:color w:val="000000"/>
          <w:sz w:val="18"/>
          <w:szCs w:val="18"/>
        </w:rPr>
        <w:t>__________________________________________________________________________________________________</w:t>
      </w:r>
    </w:p>
    <w:p w:rsidR="000E3C0B" w:rsidRDefault="000E3C0B" w:rsidP="000E3C0B">
      <w:pPr>
        <w:pStyle w:val="Corpodeltesto"/>
        <w:spacing w:line="480" w:lineRule="auto"/>
        <w:jc w:val="center"/>
        <w:rPr>
          <w:rFonts w:cs="Tahoma"/>
          <w:color w:val="000000"/>
          <w:sz w:val="18"/>
          <w:szCs w:val="18"/>
        </w:rPr>
      </w:pPr>
      <w:r>
        <w:rPr>
          <w:rFonts w:cs="Tahoma"/>
          <w:color w:val="000000"/>
          <w:sz w:val="18"/>
          <w:szCs w:val="18"/>
        </w:rPr>
        <w:t>__________________________________________________________________________________________________</w:t>
      </w:r>
    </w:p>
    <w:p w:rsidR="000E3C0B" w:rsidRDefault="000E3C0B" w:rsidP="000E3C0B">
      <w:pPr>
        <w:pStyle w:val="Corpodeltesto"/>
        <w:spacing w:line="480" w:lineRule="auto"/>
        <w:jc w:val="center"/>
        <w:rPr>
          <w:rFonts w:cs="Tahoma"/>
          <w:color w:val="000000"/>
          <w:sz w:val="18"/>
          <w:szCs w:val="18"/>
        </w:rPr>
      </w:pPr>
      <w:r>
        <w:rPr>
          <w:rFonts w:cs="Tahoma"/>
          <w:color w:val="000000"/>
          <w:sz w:val="18"/>
          <w:szCs w:val="18"/>
        </w:rPr>
        <w:t>__________________________________________________________________________________________________</w:t>
      </w:r>
    </w:p>
    <w:p w:rsidR="000E3C0B" w:rsidRDefault="000E3C0B" w:rsidP="000E3C0B">
      <w:pPr>
        <w:pStyle w:val="Corpodeltesto"/>
        <w:spacing w:line="480" w:lineRule="auto"/>
        <w:jc w:val="center"/>
        <w:rPr>
          <w:rFonts w:cs="Tahoma"/>
          <w:color w:val="000000"/>
          <w:sz w:val="18"/>
          <w:szCs w:val="18"/>
        </w:rPr>
      </w:pPr>
      <w:r>
        <w:rPr>
          <w:rFonts w:cs="Tahoma"/>
          <w:color w:val="000000"/>
          <w:sz w:val="18"/>
          <w:szCs w:val="18"/>
        </w:rPr>
        <w:t>__________________________________________________________________________________________________</w:t>
      </w:r>
    </w:p>
    <w:p w:rsidR="000E3C0B" w:rsidRDefault="000E3C0B" w:rsidP="000E3C0B">
      <w:pPr>
        <w:pStyle w:val="Corpodeltesto"/>
        <w:spacing w:line="480" w:lineRule="auto"/>
        <w:jc w:val="center"/>
        <w:rPr>
          <w:rFonts w:cs="Tahoma"/>
          <w:color w:val="000000"/>
          <w:sz w:val="18"/>
          <w:szCs w:val="18"/>
        </w:rPr>
      </w:pPr>
      <w:r>
        <w:rPr>
          <w:rFonts w:cs="Tahoma"/>
          <w:color w:val="000000"/>
          <w:sz w:val="18"/>
          <w:szCs w:val="18"/>
        </w:rPr>
        <w:t>__________________________________________________________________________________________________</w:t>
      </w:r>
    </w:p>
    <w:p w:rsidR="000E3C0B" w:rsidRDefault="000E3C0B" w:rsidP="000E3C0B">
      <w:pPr>
        <w:pStyle w:val="Corpodeltesto"/>
        <w:spacing w:line="480" w:lineRule="auto"/>
        <w:jc w:val="center"/>
        <w:rPr>
          <w:rFonts w:cs="Tahoma"/>
          <w:color w:val="000000"/>
          <w:sz w:val="18"/>
          <w:szCs w:val="18"/>
        </w:rPr>
      </w:pPr>
      <w:r>
        <w:rPr>
          <w:rFonts w:cs="Tahoma"/>
          <w:color w:val="000000"/>
          <w:sz w:val="18"/>
          <w:szCs w:val="18"/>
        </w:rPr>
        <w:t>__________________________________________________________________________________________________</w:t>
      </w:r>
    </w:p>
    <w:p w:rsidR="000E3C0B" w:rsidRDefault="000E3C0B" w:rsidP="000E3C0B">
      <w:pPr>
        <w:pStyle w:val="Corpodeltesto"/>
        <w:spacing w:line="480" w:lineRule="auto"/>
        <w:jc w:val="center"/>
        <w:rPr>
          <w:rFonts w:cs="Tahoma"/>
          <w:color w:val="000000"/>
          <w:sz w:val="18"/>
          <w:szCs w:val="18"/>
        </w:rPr>
      </w:pPr>
      <w:r>
        <w:rPr>
          <w:rFonts w:cs="Tahoma"/>
          <w:color w:val="000000"/>
          <w:sz w:val="18"/>
          <w:szCs w:val="18"/>
        </w:rPr>
        <w:t>__________________________________________________________________________________________________</w:t>
      </w:r>
    </w:p>
    <w:p w:rsidR="000E3C0B" w:rsidRDefault="000E3C0B" w:rsidP="000E3C0B">
      <w:pPr>
        <w:pStyle w:val="Corpodeltesto"/>
        <w:spacing w:line="480" w:lineRule="auto"/>
        <w:jc w:val="center"/>
        <w:rPr>
          <w:rFonts w:cs="Tahoma"/>
          <w:color w:val="000000"/>
          <w:sz w:val="18"/>
          <w:szCs w:val="18"/>
        </w:rPr>
      </w:pPr>
      <w:r>
        <w:rPr>
          <w:rFonts w:cs="Tahoma"/>
          <w:color w:val="000000"/>
          <w:sz w:val="18"/>
          <w:szCs w:val="18"/>
        </w:rPr>
        <w:t>__________________________________________________________________________________________________</w:t>
      </w:r>
    </w:p>
    <w:p w:rsidR="000E3C0B" w:rsidRDefault="000E3C0B" w:rsidP="000E3C0B">
      <w:pPr>
        <w:pStyle w:val="Corpodeltesto"/>
        <w:spacing w:line="480" w:lineRule="auto"/>
        <w:jc w:val="center"/>
        <w:rPr>
          <w:rFonts w:cs="Tahoma"/>
          <w:color w:val="000000"/>
          <w:sz w:val="18"/>
          <w:szCs w:val="18"/>
        </w:rPr>
      </w:pPr>
      <w:r>
        <w:rPr>
          <w:rFonts w:cs="Tahoma"/>
          <w:color w:val="000000"/>
          <w:sz w:val="18"/>
          <w:szCs w:val="18"/>
        </w:rPr>
        <w:t>__________________________________________________________________________________________________</w:t>
      </w:r>
    </w:p>
    <w:p w:rsidR="000E3C0B" w:rsidRDefault="000E3C0B" w:rsidP="000E3C0B">
      <w:pPr>
        <w:pStyle w:val="Corpodeltesto"/>
        <w:spacing w:line="480" w:lineRule="auto"/>
        <w:jc w:val="center"/>
        <w:rPr>
          <w:rFonts w:cs="Tahoma"/>
          <w:color w:val="000000"/>
          <w:sz w:val="18"/>
          <w:szCs w:val="18"/>
        </w:rPr>
      </w:pPr>
      <w:r>
        <w:rPr>
          <w:rFonts w:cs="Tahoma"/>
          <w:color w:val="000000"/>
          <w:sz w:val="18"/>
          <w:szCs w:val="18"/>
        </w:rPr>
        <w:t>__________________________________________________________________________________________________</w:t>
      </w:r>
    </w:p>
    <w:p w:rsidR="000E3C0B" w:rsidRDefault="000E3C0B" w:rsidP="000E3C0B">
      <w:pPr>
        <w:pStyle w:val="Corpodeltesto"/>
        <w:spacing w:line="480" w:lineRule="auto"/>
        <w:jc w:val="both"/>
        <w:rPr>
          <w:rFonts w:cs="Tahoma"/>
          <w:color w:val="000000"/>
          <w:sz w:val="18"/>
          <w:szCs w:val="18"/>
        </w:rPr>
      </w:pPr>
    </w:p>
    <w:p w:rsidR="000E3C0B" w:rsidRDefault="000E3C0B" w:rsidP="000E3C0B">
      <w:pPr>
        <w:pStyle w:val="Corpodeltesto"/>
        <w:spacing w:line="480" w:lineRule="auto"/>
        <w:jc w:val="both"/>
        <w:rPr>
          <w:rFonts w:cs="Tahoma"/>
          <w:b/>
          <w:color w:val="000000"/>
        </w:rPr>
      </w:pPr>
      <w:r>
        <w:rPr>
          <w:rFonts w:cs="Tahoma"/>
          <w:color w:val="000000"/>
          <w:sz w:val="18"/>
          <w:szCs w:val="18"/>
        </w:rPr>
        <w:t>Il presente curriculum professionale consta di n. ______  pagine così come risulta dalla numerazione manualmente apposta in ogni pagina.</w:t>
      </w:r>
    </w:p>
    <w:p w:rsidR="000E3C0B" w:rsidRDefault="000E3C0B" w:rsidP="000E3C0B">
      <w:pPr>
        <w:pStyle w:val="Corpodeltesto"/>
        <w:spacing w:line="360" w:lineRule="auto"/>
        <w:ind w:left="4956" w:firstLine="708"/>
        <w:jc w:val="both"/>
        <w:rPr>
          <w:rFonts w:cs="Tahoma"/>
          <w:color w:val="000000"/>
        </w:rPr>
      </w:pPr>
      <w:r>
        <w:rPr>
          <w:rFonts w:cs="Tahoma"/>
          <w:b/>
          <w:color w:val="000000"/>
        </w:rPr>
        <w:t xml:space="preserve">          Il Dichiarante</w:t>
      </w:r>
    </w:p>
    <w:p w:rsidR="000E3C0B" w:rsidRDefault="000E3C0B" w:rsidP="000E3C0B">
      <w:pPr>
        <w:spacing w:line="480" w:lineRule="auto"/>
        <w:ind w:left="709" w:right="641" w:hanging="709"/>
        <w:jc w:val="both"/>
        <w:rPr>
          <w:rFonts w:cs="Tahoma"/>
          <w:color w:val="000000"/>
        </w:rPr>
      </w:pPr>
      <w:r>
        <w:rPr>
          <w:rFonts w:cs="Tahoma"/>
          <w:color w:val="000000"/>
        </w:rPr>
        <w:t>____________________, lì __________</w:t>
      </w:r>
      <w:r>
        <w:rPr>
          <w:rFonts w:cs="Tahoma"/>
          <w:color w:val="000000"/>
        </w:rPr>
        <w:tab/>
      </w:r>
      <w:r>
        <w:rPr>
          <w:rFonts w:cs="Tahoma"/>
          <w:color w:val="000000"/>
        </w:rPr>
        <w:tab/>
        <w:t xml:space="preserve"> ________________________________________</w:t>
      </w:r>
    </w:p>
    <w:p w:rsidR="000E3C0B" w:rsidRDefault="000E3C0B" w:rsidP="000E3C0B">
      <w:pPr>
        <w:pStyle w:val="Corpodeltesto21"/>
        <w:rPr>
          <w:rFonts w:ascii="Calibri" w:hAnsi="Calibri" w:cs="Tahoma"/>
          <w:b/>
          <w:color w:val="000000"/>
          <w:sz w:val="14"/>
          <w:szCs w:val="14"/>
        </w:rPr>
      </w:pPr>
      <w:r>
        <w:rPr>
          <w:rFonts w:ascii="Calibri" w:hAnsi="Calibri" w:cs="Tahoma"/>
          <w:color w:val="000000"/>
        </w:rPr>
        <w:tab/>
      </w:r>
      <w:r>
        <w:rPr>
          <w:rFonts w:ascii="Calibri" w:hAnsi="Calibri" w:cs="Tahoma"/>
          <w:color w:val="000000"/>
        </w:rPr>
        <w:tab/>
      </w:r>
      <w:r>
        <w:rPr>
          <w:rFonts w:ascii="Calibri" w:hAnsi="Calibri" w:cs="Tahoma"/>
          <w:color w:val="000000"/>
        </w:rPr>
        <w:tab/>
      </w:r>
      <w:r>
        <w:rPr>
          <w:rFonts w:ascii="Calibri" w:hAnsi="Calibri" w:cs="Tahoma"/>
          <w:color w:val="000000"/>
        </w:rPr>
        <w:tab/>
      </w:r>
      <w:r>
        <w:rPr>
          <w:rFonts w:ascii="Calibri" w:hAnsi="Calibri" w:cs="Tahoma"/>
          <w:color w:val="000000"/>
        </w:rPr>
        <w:tab/>
      </w:r>
      <w:r>
        <w:rPr>
          <w:rFonts w:ascii="Calibri" w:hAnsi="Calibri" w:cs="Tahoma"/>
          <w:color w:val="000000"/>
        </w:rPr>
        <w:tab/>
      </w:r>
      <w:r>
        <w:rPr>
          <w:rFonts w:ascii="Calibri" w:hAnsi="Calibri" w:cs="Tahoma"/>
          <w:color w:val="000000"/>
        </w:rPr>
        <w:tab/>
      </w:r>
      <w:r>
        <w:rPr>
          <w:rFonts w:ascii="Calibri" w:hAnsi="Calibri" w:cs="Tahoma"/>
          <w:b/>
          <w:color w:val="000000"/>
          <w:sz w:val="14"/>
          <w:szCs w:val="14"/>
        </w:rPr>
        <w:t>(allegare copia fronte/retro del documento di riconoscimento)</w:t>
      </w:r>
    </w:p>
    <w:p w:rsidR="000E3C0B" w:rsidRDefault="000E3C0B" w:rsidP="000E3C0B">
      <w:pPr>
        <w:pStyle w:val="Corpodeltesto21"/>
        <w:rPr>
          <w:rFonts w:ascii="Calibri" w:hAnsi="Calibri" w:cs="Tahoma"/>
          <w:b/>
          <w:color w:val="000000"/>
          <w:sz w:val="14"/>
          <w:szCs w:val="14"/>
        </w:rPr>
      </w:pPr>
    </w:p>
    <w:p w:rsidR="000E3C0B" w:rsidRDefault="000E3C0B" w:rsidP="000E3C0B">
      <w:pPr>
        <w:pStyle w:val="Corpodeltesto21"/>
        <w:rPr>
          <w:rFonts w:ascii="Calibri" w:hAnsi="Calibri" w:cs="Tahoma"/>
          <w:b/>
          <w:color w:val="000000"/>
          <w:sz w:val="14"/>
          <w:szCs w:val="14"/>
        </w:rPr>
      </w:pPr>
    </w:p>
    <w:p w:rsidR="000E3C0B" w:rsidRDefault="000E3C0B" w:rsidP="000E3C0B">
      <w:pPr>
        <w:spacing w:line="360" w:lineRule="auto"/>
        <w:ind w:left="705" w:hanging="705"/>
        <w:jc w:val="both"/>
        <w:rPr>
          <w:rFonts w:cs="Tahoma"/>
          <w:color w:val="000000"/>
          <w:sz w:val="18"/>
          <w:szCs w:val="18"/>
        </w:rPr>
      </w:pP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b/>
          <w:color w:val="000000"/>
        </w:rPr>
        <w:tab/>
      </w:r>
      <w:r>
        <w:rPr>
          <w:rFonts w:cs="Tahoma"/>
          <w:color w:val="000000"/>
          <w:sz w:val="18"/>
          <w:szCs w:val="18"/>
        </w:rPr>
        <w:t>Pag. ____ di ____</w:t>
      </w:r>
    </w:p>
    <w:p w:rsidR="000E3C0B" w:rsidRDefault="000E3C0B" w:rsidP="000E3C0B">
      <w:pPr>
        <w:pStyle w:val="Normale1"/>
        <w:spacing w:after="0" w:line="100" w:lineRule="atLeast"/>
        <w:jc w:val="center"/>
        <w:rPr>
          <w:rStyle w:val="Carpredefinitoparagrafo1"/>
          <w:b/>
          <w:bCs/>
          <w:sz w:val="24"/>
          <w:szCs w:val="24"/>
        </w:rPr>
      </w:pPr>
      <w:r>
        <w:br w:type="page"/>
      </w:r>
      <w:r>
        <w:rPr>
          <w:rStyle w:val="Carpredefinitoparagrafo1"/>
          <w:rFonts w:cs="Tahoma"/>
          <w:b/>
          <w:bCs/>
          <w:color w:val="000000"/>
          <w:sz w:val="24"/>
          <w:szCs w:val="24"/>
        </w:rPr>
        <w:lastRenderedPageBreak/>
        <w:t xml:space="preserve">DICHIARAZIONE SOSTITUTIVA </w:t>
      </w:r>
      <w:proofErr w:type="spellStart"/>
      <w:r>
        <w:rPr>
          <w:rStyle w:val="Carpredefinitoparagrafo1"/>
          <w:rFonts w:cs="Tahoma"/>
          <w:b/>
          <w:bCs/>
          <w:color w:val="000000"/>
          <w:sz w:val="24"/>
          <w:szCs w:val="24"/>
        </w:rPr>
        <w:t>DI</w:t>
      </w:r>
      <w:proofErr w:type="spellEnd"/>
      <w:r>
        <w:rPr>
          <w:rStyle w:val="Carpredefinitoparagrafo1"/>
          <w:rFonts w:cs="Tahoma"/>
          <w:b/>
          <w:bCs/>
          <w:color w:val="000000"/>
          <w:sz w:val="24"/>
          <w:szCs w:val="24"/>
        </w:rPr>
        <w:t xml:space="preserve"> ATTO </w:t>
      </w:r>
      <w:proofErr w:type="spellStart"/>
      <w:r>
        <w:rPr>
          <w:rStyle w:val="Carpredefinitoparagrafo1"/>
          <w:rFonts w:cs="Tahoma"/>
          <w:b/>
          <w:bCs/>
          <w:color w:val="000000"/>
          <w:sz w:val="24"/>
          <w:szCs w:val="24"/>
        </w:rPr>
        <w:t>DI</w:t>
      </w:r>
      <w:proofErr w:type="spellEnd"/>
      <w:r>
        <w:rPr>
          <w:rStyle w:val="Carpredefinitoparagrafo1"/>
          <w:rFonts w:cs="Tahoma"/>
          <w:b/>
          <w:bCs/>
          <w:color w:val="000000"/>
          <w:sz w:val="24"/>
          <w:szCs w:val="24"/>
        </w:rPr>
        <w:t xml:space="preserve"> NOTORIETA’</w:t>
      </w:r>
    </w:p>
    <w:p w:rsidR="000E3C0B" w:rsidRDefault="000E3C0B" w:rsidP="000E3C0B">
      <w:pPr>
        <w:pStyle w:val="Normale1"/>
        <w:spacing w:after="0" w:line="100" w:lineRule="atLeast"/>
        <w:jc w:val="center"/>
        <w:rPr>
          <w:rStyle w:val="Carpredefinitoparagrafo1"/>
          <w:rFonts w:cs="Tahoma"/>
          <w:b/>
          <w:bCs/>
          <w:color w:val="000000"/>
          <w:sz w:val="24"/>
          <w:szCs w:val="24"/>
        </w:rPr>
      </w:pPr>
      <w:r>
        <w:rPr>
          <w:rStyle w:val="Carpredefinitoparagrafo1"/>
          <w:rFonts w:cs="Tahoma"/>
          <w:b/>
          <w:bCs/>
          <w:color w:val="000000"/>
          <w:sz w:val="24"/>
          <w:szCs w:val="24"/>
        </w:rPr>
        <w:t xml:space="preserve">ALTERNATIVA ALL’AUTENTICAZIONE </w:t>
      </w:r>
      <w:proofErr w:type="spellStart"/>
      <w:r>
        <w:rPr>
          <w:rStyle w:val="Carpredefinitoparagrafo1"/>
          <w:rFonts w:cs="Tahoma"/>
          <w:b/>
          <w:bCs/>
          <w:color w:val="000000"/>
          <w:sz w:val="24"/>
          <w:szCs w:val="24"/>
        </w:rPr>
        <w:t>DI</w:t>
      </w:r>
      <w:proofErr w:type="spellEnd"/>
      <w:r>
        <w:rPr>
          <w:rStyle w:val="Carpredefinitoparagrafo1"/>
          <w:rFonts w:cs="Tahoma"/>
          <w:b/>
          <w:bCs/>
          <w:color w:val="000000"/>
          <w:sz w:val="24"/>
          <w:szCs w:val="24"/>
        </w:rPr>
        <w:t xml:space="preserve"> COPIE</w:t>
      </w:r>
    </w:p>
    <w:p w:rsidR="000E3C0B" w:rsidRDefault="000E3C0B" w:rsidP="000E3C0B">
      <w:pPr>
        <w:pStyle w:val="Normale1"/>
        <w:spacing w:after="0" w:line="100" w:lineRule="atLeast"/>
        <w:jc w:val="center"/>
        <w:rPr>
          <w:rStyle w:val="Carpredefinitoparagrafo1"/>
          <w:rFonts w:cs="Tahoma"/>
          <w:color w:val="000000"/>
          <w:sz w:val="18"/>
          <w:szCs w:val="18"/>
        </w:rPr>
      </w:pPr>
      <w:r>
        <w:rPr>
          <w:rStyle w:val="Carpredefinitoparagrafo1"/>
          <w:rFonts w:cs="Tahoma"/>
          <w:b/>
          <w:bCs/>
          <w:color w:val="000000"/>
          <w:sz w:val="24"/>
          <w:szCs w:val="24"/>
        </w:rPr>
        <w:t>Da produrre agli organi della Pubblica Amministrazione o ai gestori di pubblici servizi</w:t>
      </w:r>
    </w:p>
    <w:p w:rsidR="000E3C0B" w:rsidRDefault="000E3C0B" w:rsidP="000E3C0B">
      <w:pPr>
        <w:pStyle w:val="Normale1"/>
        <w:spacing w:after="0" w:line="100" w:lineRule="atLeast"/>
        <w:jc w:val="center"/>
        <w:rPr>
          <w:rFonts w:cs="Arial"/>
          <w:sz w:val="24"/>
          <w:szCs w:val="24"/>
        </w:rPr>
      </w:pPr>
      <w:r>
        <w:rPr>
          <w:rStyle w:val="Carpredefinitoparagrafo1"/>
          <w:rFonts w:cs="Tahoma"/>
          <w:color w:val="000000"/>
          <w:sz w:val="18"/>
          <w:szCs w:val="18"/>
        </w:rPr>
        <w:t>(ai sensi artt. 19 e 47 D.P.R. 445 del 28/12/2000 come modificato dall’art. 15 della Legge 12/11/2011 n. 183)</w:t>
      </w:r>
    </w:p>
    <w:p w:rsidR="000E3C0B" w:rsidRDefault="000E3C0B" w:rsidP="000E3C0B">
      <w:pPr>
        <w:pStyle w:val="Normale1"/>
        <w:spacing w:before="100" w:after="0" w:line="100" w:lineRule="atLeast"/>
        <w:rPr>
          <w:rFonts w:cs="Arial"/>
          <w:color w:val="000000"/>
          <w:sz w:val="24"/>
          <w:szCs w:val="24"/>
        </w:rPr>
      </w:pPr>
    </w:p>
    <w:p w:rsidR="000E3C0B" w:rsidRDefault="000E3C0B" w:rsidP="000E3C0B">
      <w:pPr>
        <w:pStyle w:val="Normale1"/>
        <w:spacing w:after="0" w:line="100" w:lineRule="atLeast"/>
        <w:jc w:val="both"/>
        <w:rPr>
          <w:rStyle w:val="Carpredefinitoparagrafo1"/>
          <w:rFonts w:cs="Tahoma"/>
          <w:sz w:val="16"/>
          <w:szCs w:val="16"/>
        </w:rPr>
      </w:pPr>
      <w:r>
        <w:rPr>
          <w:rStyle w:val="Carpredefinitoparagrafo1"/>
          <w:rFonts w:cs="Tahoma"/>
          <w:color w:val="000000"/>
        </w:rPr>
        <w:t>Io sottoscritto/a_________________________________________________________________________</w:t>
      </w:r>
    </w:p>
    <w:p w:rsidR="000E3C0B" w:rsidRDefault="000E3C0B" w:rsidP="000E3C0B">
      <w:pPr>
        <w:pStyle w:val="Normale1"/>
        <w:spacing w:after="0" w:line="100" w:lineRule="atLeast"/>
        <w:ind w:left="3540" w:firstLine="708"/>
        <w:jc w:val="both"/>
      </w:pPr>
      <w:r>
        <w:rPr>
          <w:rStyle w:val="Carpredefinitoparagrafo1"/>
          <w:rFonts w:cs="Tahoma"/>
          <w:color w:val="000000"/>
          <w:sz w:val="16"/>
          <w:szCs w:val="16"/>
        </w:rPr>
        <w:t xml:space="preserve">(cognome) </w:t>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t>(nome)</w:t>
      </w:r>
    </w:p>
    <w:p w:rsidR="000E3C0B" w:rsidRDefault="000E3C0B" w:rsidP="000E3C0B">
      <w:pPr>
        <w:pStyle w:val="Normale1"/>
        <w:spacing w:after="0" w:line="360" w:lineRule="auto"/>
        <w:jc w:val="both"/>
        <w:rPr>
          <w:rFonts w:cs="Tahoma"/>
          <w:color w:val="000000"/>
        </w:rPr>
      </w:pPr>
    </w:p>
    <w:p w:rsidR="000E3C0B" w:rsidRDefault="000E3C0B" w:rsidP="000E3C0B">
      <w:pPr>
        <w:pStyle w:val="Normale1"/>
        <w:spacing w:after="0" w:line="100" w:lineRule="atLeast"/>
        <w:jc w:val="both"/>
        <w:rPr>
          <w:rStyle w:val="Carpredefinitoparagrafo1"/>
          <w:sz w:val="16"/>
          <w:szCs w:val="16"/>
        </w:rPr>
      </w:pPr>
      <w:r>
        <w:rPr>
          <w:rStyle w:val="Carpredefinitoparagrafo1"/>
          <w:rFonts w:cs="Tahoma"/>
          <w:color w:val="000000"/>
        </w:rPr>
        <w:t>nato/a a ____________________________________________________</w:t>
      </w:r>
      <w:r>
        <w:rPr>
          <w:rStyle w:val="Carpredefinitoparagrafo1"/>
          <w:rFonts w:cs="Tahoma"/>
          <w:color w:val="000000"/>
        </w:rPr>
        <w:tab/>
        <w:t xml:space="preserve">(_______) il ___________ </w:t>
      </w:r>
    </w:p>
    <w:p w:rsidR="000E3C0B" w:rsidRDefault="000E3C0B" w:rsidP="000E3C0B">
      <w:pPr>
        <w:pStyle w:val="Normale1"/>
        <w:spacing w:after="0" w:line="100" w:lineRule="atLeast"/>
        <w:ind w:left="1416" w:firstLine="708"/>
        <w:jc w:val="both"/>
      </w:pPr>
      <w:r>
        <w:rPr>
          <w:rStyle w:val="Carpredefinitoparagrafo1"/>
          <w:rFonts w:cs="Tahoma"/>
          <w:color w:val="000000"/>
          <w:sz w:val="16"/>
          <w:szCs w:val="16"/>
        </w:rPr>
        <w:t xml:space="preserve">(comune di nascita, se nato all’estero, specificare lo stato) </w:t>
      </w:r>
    </w:p>
    <w:p w:rsidR="000E3C0B" w:rsidRDefault="000E3C0B" w:rsidP="000E3C0B">
      <w:pPr>
        <w:pStyle w:val="Normale1"/>
        <w:spacing w:after="0" w:line="360" w:lineRule="auto"/>
        <w:jc w:val="both"/>
        <w:rPr>
          <w:rFonts w:cs="Tahoma"/>
          <w:color w:val="000000"/>
        </w:rPr>
      </w:pPr>
    </w:p>
    <w:p w:rsidR="000E3C0B" w:rsidRDefault="000E3C0B" w:rsidP="000E3C0B">
      <w:pPr>
        <w:pStyle w:val="Normale1"/>
        <w:spacing w:after="0" w:line="100" w:lineRule="atLeast"/>
        <w:jc w:val="both"/>
        <w:rPr>
          <w:rStyle w:val="Carpredefinitoparagrafo1"/>
          <w:sz w:val="16"/>
          <w:szCs w:val="16"/>
        </w:rPr>
      </w:pPr>
      <w:r>
        <w:rPr>
          <w:rStyle w:val="Carpredefinitoparagrafo1"/>
          <w:rFonts w:cs="Tahoma"/>
          <w:color w:val="000000"/>
        </w:rPr>
        <w:t>residente a ____________________________________________________________________ (_______)</w:t>
      </w:r>
    </w:p>
    <w:p w:rsidR="000E3C0B" w:rsidRDefault="000E3C0B" w:rsidP="000E3C0B">
      <w:pPr>
        <w:pStyle w:val="Normale1"/>
        <w:spacing w:after="0" w:line="100" w:lineRule="atLeast"/>
        <w:ind w:left="3540" w:firstLine="708"/>
        <w:jc w:val="both"/>
      </w:pPr>
      <w:r>
        <w:rPr>
          <w:rStyle w:val="Carpredefinitoparagrafo1"/>
          <w:rFonts w:cs="Tahoma"/>
          <w:color w:val="000000"/>
          <w:sz w:val="16"/>
          <w:szCs w:val="16"/>
        </w:rPr>
        <w:t xml:space="preserve">(comune di residenza) </w:t>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t xml:space="preserve">        (prov.)</w:t>
      </w:r>
    </w:p>
    <w:p w:rsidR="000E3C0B" w:rsidRDefault="000E3C0B" w:rsidP="000E3C0B">
      <w:pPr>
        <w:pStyle w:val="Normale1"/>
        <w:spacing w:after="0" w:line="360" w:lineRule="auto"/>
        <w:jc w:val="both"/>
        <w:rPr>
          <w:rFonts w:cs="Tahoma"/>
          <w:color w:val="000000"/>
        </w:rPr>
      </w:pPr>
    </w:p>
    <w:p w:rsidR="000E3C0B" w:rsidRDefault="000E3C0B" w:rsidP="000E3C0B">
      <w:pPr>
        <w:pStyle w:val="Normale1"/>
        <w:spacing w:after="0" w:line="100" w:lineRule="atLeast"/>
        <w:jc w:val="both"/>
        <w:rPr>
          <w:rStyle w:val="Carpredefinitoparagrafo1"/>
          <w:sz w:val="16"/>
          <w:szCs w:val="16"/>
        </w:rPr>
      </w:pPr>
      <w:r>
        <w:rPr>
          <w:rStyle w:val="Carpredefinitoparagrafo1"/>
          <w:rFonts w:cs="Tahoma"/>
          <w:color w:val="000000"/>
        </w:rPr>
        <w:t>in_____________________________________________________________________________ n. ______</w:t>
      </w:r>
    </w:p>
    <w:p w:rsidR="000E3C0B" w:rsidRDefault="000E3C0B" w:rsidP="000E3C0B">
      <w:pPr>
        <w:pStyle w:val="Normale1"/>
        <w:spacing w:after="0" w:line="100" w:lineRule="atLeast"/>
        <w:ind w:left="3540" w:firstLine="708"/>
        <w:rPr>
          <w:rStyle w:val="Carpredefinitoparagrafo1"/>
          <w:rFonts w:cs="Tahoma"/>
          <w:color w:val="000000"/>
        </w:rPr>
      </w:pPr>
      <w:r>
        <w:rPr>
          <w:rStyle w:val="Carpredefinitoparagrafo1"/>
          <w:rFonts w:cs="Tahoma"/>
          <w:color w:val="000000"/>
          <w:sz w:val="16"/>
          <w:szCs w:val="16"/>
        </w:rPr>
        <w:t>(indirizzo)</w:t>
      </w:r>
    </w:p>
    <w:p w:rsidR="000E3C0B" w:rsidRDefault="000E3C0B" w:rsidP="000E3C0B">
      <w:pPr>
        <w:pStyle w:val="Normale1"/>
        <w:spacing w:before="100" w:after="0" w:line="100" w:lineRule="atLeast"/>
        <w:jc w:val="both"/>
        <w:rPr>
          <w:rStyle w:val="Carpredefinitoparagrafo1"/>
          <w:rFonts w:cs="Tahoma"/>
          <w:b/>
          <w:bCs/>
          <w:color w:val="000000"/>
          <w:sz w:val="24"/>
          <w:szCs w:val="24"/>
        </w:rPr>
      </w:pPr>
      <w:r>
        <w:rPr>
          <w:rStyle w:val="Carpredefinitoparagrafo1"/>
          <w:rFonts w:cs="Tahoma"/>
          <w:color w:val="000000"/>
        </w:rPr>
        <w:t>consapevole delle sanzioni penali, nel caso di dichiarazioni non veritiere, di formazione o uso di atti falsi, richiamate dall’art. 76 D.P.R. 445 del 28/12/2000, e della decadenza dai benefici conseguiti al provvedimento eventualmente emanato sulla base di dichiarazione non veritiera ai sensi dell’art. 75 dello stesso D.P.R.</w:t>
      </w:r>
    </w:p>
    <w:p w:rsidR="000E3C0B" w:rsidRDefault="000E3C0B" w:rsidP="000E3C0B">
      <w:pPr>
        <w:pStyle w:val="Normale1"/>
        <w:spacing w:before="100" w:after="0" w:line="360" w:lineRule="auto"/>
        <w:jc w:val="center"/>
        <w:rPr>
          <w:rStyle w:val="Carpredefinitoparagrafo1"/>
          <w:rFonts w:cs="Tahoma"/>
          <w:color w:val="000000"/>
        </w:rPr>
      </w:pPr>
      <w:r>
        <w:rPr>
          <w:rStyle w:val="Carpredefinitoparagrafo1"/>
          <w:rFonts w:cs="Tahoma"/>
          <w:b/>
          <w:bCs/>
          <w:color w:val="000000"/>
          <w:sz w:val="24"/>
          <w:szCs w:val="24"/>
        </w:rPr>
        <w:t>DICHIARO</w:t>
      </w:r>
    </w:p>
    <w:p w:rsidR="000E3C0B" w:rsidRDefault="000E3C0B" w:rsidP="000E3C0B">
      <w:pPr>
        <w:pStyle w:val="Normale1"/>
        <w:spacing w:before="100" w:after="0" w:line="100" w:lineRule="atLeast"/>
        <w:jc w:val="both"/>
        <w:rPr>
          <w:rStyle w:val="Carpredefinitoparagrafo1"/>
          <w:rFonts w:cs="Tahoma"/>
          <w:color w:val="000000"/>
        </w:rPr>
      </w:pPr>
      <w:r>
        <w:rPr>
          <w:rStyle w:val="Carpredefinitoparagrafo1"/>
          <w:rFonts w:cs="Tahoma"/>
          <w:color w:val="000000"/>
        </w:rPr>
        <w:t xml:space="preserve">che le copie allegate alla domanda di partecipazione all’avviso pubblico per il conferimento di incarico quinquennale di DIRIGENTE MEDICO - DISCIPLINA </w:t>
      </w:r>
      <w:r>
        <w:rPr>
          <w:rFonts w:cs="Tahoma"/>
          <w:color w:val="000000"/>
        </w:rPr>
        <w:t>ANESTESIA E RIANIMAZIONE</w:t>
      </w:r>
      <w:r w:rsidRPr="00507F13">
        <w:rPr>
          <w:rFonts w:cs="Tahoma"/>
          <w:color w:val="000000"/>
        </w:rPr>
        <w:t xml:space="preserve"> </w:t>
      </w:r>
      <w:r>
        <w:rPr>
          <w:rStyle w:val="Carpredefinitoparagrafo1"/>
        </w:rPr>
        <w:t>- DIRETTORE DELLA STRUTTURA COMPLESSA “ANESTESIA ISEO”</w:t>
      </w:r>
      <w:r>
        <w:rPr>
          <w:rStyle w:val="Carpredefinitoparagrafo1"/>
          <w:rFonts w:cs="Tahoma"/>
          <w:color w:val="000000"/>
        </w:rPr>
        <w:t xml:space="preserve"> sono conformi all’originale.</w:t>
      </w:r>
    </w:p>
    <w:p w:rsidR="000E3C0B" w:rsidRDefault="000E3C0B" w:rsidP="000E3C0B">
      <w:pPr>
        <w:pStyle w:val="Normale1"/>
        <w:spacing w:before="100" w:after="0" w:line="360" w:lineRule="auto"/>
        <w:rPr>
          <w:rStyle w:val="Carpredefinitoparagrafo1"/>
          <w:rFonts w:cs="Tahoma"/>
          <w:color w:val="000000"/>
        </w:rPr>
      </w:pPr>
      <w:r>
        <w:rPr>
          <w:rStyle w:val="Carpredefinitoparagrafo1"/>
          <w:rFonts w:cs="Tahoma"/>
          <w:color w:val="000000"/>
        </w:rPr>
        <w:t>Di seguito si elencano le copie dei documenti che vengono prodotte:</w:t>
      </w:r>
    </w:p>
    <w:p w:rsidR="000E3C0B" w:rsidRDefault="000E3C0B" w:rsidP="000E3C0B">
      <w:pPr>
        <w:spacing w:after="0" w:line="240" w:lineRule="auto"/>
        <w:ind w:firstLine="284"/>
        <w:jc w:val="center"/>
        <w:rPr>
          <w:b/>
          <w:bCs/>
          <w:sz w:val="20"/>
          <w:szCs w:val="20"/>
          <w:lang w:eastAsia="ar-SA"/>
        </w:rPr>
      </w:pPr>
      <w:r>
        <w:rPr>
          <w:rFonts w:cs="Tahoma"/>
          <w:b/>
          <w:bCs/>
          <w:color w:val="000000"/>
          <w:sz w:val="20"/>
          <w:szCs w:val="20"/>
          <w:lang w:eastAsia="ar-SA"/>
        </w:rPr>
        <w:t xml:space="preserve">DISCIPLINA </w:t>
      </w:r>
    </w:p>
    <w:p w:rsidR="000E3C0B" w:rsidRDefault="000E3C0B" w:rsidP="000E3C0B">
      <w:pPr>
        <w:pStyle w:val="Normale1"/>
        <w:spacing w:before="100" w:after="0" w:line="360" w:lineRule="auto"/>
        <w:rPr>
          <w:rStyle w:val="Carpredefinitoparagrafo1"/>
        </w:rPr>
      </w:pPr>
    </w:p>
    <w:p w:rsidR="000E3C0B" w:rsidRDefault="000E3C0B" w:rsidP="000E3C0B">
      <w:pPr>
        <w:pStyle w:val="Normale1"/>
        <w:spacing w:before="100" w:after="0" w:line="360" w:lineRule="auto"/>
        <w:rPr>
          <w:rStyle w:val="Carpredefinitoparagrafo1"/>
          <w:rFonts w:cs="Tahoma"/>
          <w:color w:val="000000"/>
        </w:rPr>
      </w:pPr>
      <w:r>
        <w:rPr>
          <w:rStyle w:val="Carpredefinitoparagrafo1"/>
          <w:rFonts w:cs="Tahoma"/>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3C0B" w:rsidRDefault="000E3C0B" w:rsidP="000E3C0B">
      <w:pPr>
        <w:pStyle w:val="Normale1"/>
        <w:spacing w:before="100" w:after="0" w:line="100" w:lineRule="atLeast"/>
      </w:pPr>
      <w:r>
        <w:rPr>
          <w:rStyle w:val="Carpredefinitoparagrafo1"/>
          <w:rFonts w:cs="Tahoma"/>
          <w:color w:val="000000"/>
        </w:rPr>
        <w:t>Dichiaro altresì di essere informato che ai sensi del d.lgs. 101/2018 i dati personali raccolti saranno trattati nell’ambito della procedura selettiva cui la dichiarazione di cui sopra si riferisce.</w:t>
      </w:r>
    </w:p>
    <w:p w:rsidR="000E3C0B" w:rsidRDefault="000E3C0B" w:rsidP="000E3C0B">
      <w:pPr>
        <w:pStyle w:val="Normale1"/>
        <w:spacing w:after="0" w:line="100" w:lineRule="atLeast"/>
        <w:rPr>
          <w:rFonts w:cs="Tahoma"/>
          <w:color w:val="000000"/>
        </w:rPr>
      </w:pPr>
    </w:p>
    <w:p w:rsidR="000E3C0B" w:rsidRDefault="000E3C0B" w:rsidP="000E3C0B">
      <w:pPr>
        <w:pStyle w:val="Normale1"/>
        <w:spacing w:after="0" w:line="100" w:lineRule="atLeast"/>
        <w:rPr>
          <w:rFonts w:cs="Tahoma"/>
          <w:color w:val="000000"/>
        </w:rPr>
      </w:pPr>
    </w:p>
    <w:p w:rsidR="000E3C0B" w:rsidRDefault="000E3C0B" w:rsidP="000E3C0B">
      <w:pPr>
        <w:pStyle w:val="Normale1"/>
        <w:spacing w:after="0" w:line="100" w:lineRule="atLeast"/>
        <w:rPr>
          <w:rStyle w:val="Carpredefinitoparagrafo1"/>
          <w:sz w:val="16"/>
          <w:szCs w:val="16"/>
        </w:rPr>
      </w:pPr>
      <w:r>
        <w:rPr>
          <w:rStyle w:val="Carpredefinitoparagrafo1"/>
          <w:rFonts w:cs="Tahoma"/>
          <w:color w:val="000000"/>
        </w:rPr>
        <w:t xml:space="preserve">___________________, lì__________ </w:t>
      </w:r>
      <w:r>
        <w:rPr>
          <w:rStyle w:val="Carpredefinitoparagrafo1"/>
          <w:rFonts w:cs="Tahoma"/>
          <w:color w:val="000000"/>
        </w:rPr>
        <w:tab/>
      </w:r>
      <w:r>
        <w:rPr>
          <w:rStyle w:val="Carpredefinitoparagrafo1"/>
          <w:rFonts w:cs="Tahoma"/>
          <w:color w:val="000000"/>
        </w:rPr>
        <w:tab/>
      </w:r>
      <w:r>
        <w:rPr>
          <w:rStyle w:val="Carpredefinitoparagrafo1"/>
          <w:rFonts w:cs="Tahoma"/>
          <w:color w:val="000000"/>
        </w:rPr>
        <w:tab/>
        <w:t>_____________________________________</w:t>
      </w:r>
    </w:p>
    <w:p w:rsidR="000E3C0B" w:rsidRDefault="000E3C0B" w:rsidP="000E3C0B">
      <w:pPr>
        <w:pStyle w:val="Normale1"/>
        <w:spacing w:after="0" w:line="100" w:lineRule="atLeast"/>
        <w:ind w:left="1416" w:firstLine="708"/>
        <w:rPr>
          <w:rFonts w:cs="Arial"/>
          <w:sz w:val="24"/>
          <w:szCs w:val="24"/>
        </w:rPr>
      </w:pPr>
      <w:r>
        <w:rPr>
          <w:rStyle w:val="Carpredefinitoparagrafo1"/>
          <w:rFonts w:cs="Tahoma"/>
          <w:color w:val="000000"/>
          <w:sz w:val="16"/>
          <w:szCs w:val="16"/>
        </w:rPr>
        <w:t xml:space="preserve">(luogo e data) </w:t>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t>(firma del dichiarante *)</w:t>
      </w:r>
    </w:p>
    <w:p w:rsidR="000E3C0B" w:rsidRDefault="000E3C0B" w:rsidP="000E3C0B">
      <w:pPr>
        <w:pStyle w:val="Normale1"/>
        <w:spacing w:before="100" w:after="0" w:line="100" w:lineRule="atLeast"/>
        <w:rPr>
          <w:rFonts w:cs="Arial"/>
          <w:color w:val="000000"/>
          <w:sz w:val="24"/>
          <w:szCs w:val="24"/>
        </w:rPr>
      </w:pPr>
    </w:p>
    <w:p w:rsidR="000E3C0B" w:rsidRDefault="000E3C0B" w:rsidP="000E3C0B">
      <w:pPr>
        <w:pStyle w:val="Normale1"/>
        <w:spacing w:before="100" w:after="0" w:line="100" w:lineRule="atLeast"/>
        <w:rPr>
          <w:rFonts w:cs="Arial"/>
          <w:color w:val="000000"/>
          <w:sz w:val="24"/>
          <w:szCs w:val="24"/>
        </w:rPr>
      </w:pPr>
    </w:p>
    <w:p w:rsidR="000E3C0B" w:rsidRDefault="000E3C0B" w:rsidP="000E3C0B">
      <w:pPr>
        <w:pStyle w:val="Normale1"/>
        <w:spacing w:before="100" w:after="0" w:line="100" w:lineRule="atLeast"/>
        <w:rPr>
          <w:rStyle w:val="Carpredefinitoparagrafo1"/>
          <w:rFonts w:cs="Tahoma"/>
          <w:sz w:val="16"/>
          <w:szCs w:val="16"/>
        </w:rPr>
      </w:pPr>
      <w:r>
        <w:rPr>
          <w:rStyle w:val="Carpredefinitoparagrafo1"/>
          <w:rFonts w:cs="Tahoma"/>
          <w:color w:val="000000"/>
          <w:sz w:val="16"/>
          <w:szCs w:val="16"/>
        </w:rPr>
        <w:t xml:space="preserve">* Ai sensi dell’art. 38 D.P.R. 445 del 28/12/2000 </w:t>
      </w:r>
      <w:r>
        <w:rPr>
          <w:rStyle w:val="Carpredefinitoparagrafo1"/>
          <w:rFonts w:cs="Tahoma"/>
          <w:b/>
          <w:bCs/>
          <w:color w:val="000000"/>
          <w:sz w:val="16"/>
          <w:szCs w:val="16"/>
        </w:rPr>
        <w:t>la firma non necessita di autenticazione</w:t>
      </w:r>
      <w:r>
        <w:rPr>
          <w:rStyle w:val="Carpredefinitoparagrafo1"/>
          <w:rFonts w:cs="Tahoma"/>
          <w:color w:val="000000"/>
          <w:sz w:val="16"/>
          <w:szCs w:val="16"/>
        </w:rPr>
        <w:t>:</w:t>
      </w:r>
    </w:p>
    <w:p w:rsidR="000E3C0B" w:rsidRDefault="000E3C0B" w:rsidP="000E3C0B">
      <w:pPr>
        <w:pStyle w:val="Normale1"/>
        <w:numPr>
          <w:ilvl w:val="0"/>
          <w:numId w:val="6"/>
        </w:numPr>
        <w:tabs>
          <w:tab w:val="left" w:pos="720"/>
        </w:tabs>
        <w:spacing w:before="100" w:after="0" w:line="100" w:lineRule="atLeast"/>
        <w:rPr>
          <w:rStyle w:val="Carpredefinitoparagrafo1"/>
          <w:rFonts w:cs="Tahoma"/>
          <w:color w:val="000000"/>
          <w:sz w:val="16"/>
          <w:szCs w:val="16"/>
        </w:rPr>
      </w:pPr>
      <w:r>
        <w:rPr>
          <w:rStyle w:val="Carpredefinitoparagrafo1"/>
          <w:rFonts w:cs="Tahoma"/>
          <w:color w:val="000000"/>
          <w:sz w:val="16"/>
          <w:szCs w:val="16"/>
        </w:rPr>
        <w:t>firmando alla presenza del funzionario competente a ricevere la documentazione</w:t>
      </w:r>
    </w:p>
    <w:p w:rsidR="000E3C0B" w:rsidRDefault="000E3C0B" w:rsidP="000E3C0B">
      <w:pPr>
        <w:pStyle w:val="Normale1"/>
        <w:numPr>
          <w:ilvl w:val="0"/>
          <w:numId w:val="6"/>
        </w:numPr>
        <w:tabs>
          <w:tab w:val="left" w:pos="720"/>
        </w:tabs>
        <w:spacing w:before="100" w:after="0" w:line="100" w:lineRule="atLeast"/>
        <w:rPr>
          <w:rStyle w:val="Carpredefinitoparagrafo1"/>
          <w:rFonts w:cs="Tahoma"/>
          <w:b/>
          <w:bCs/>
          <w:color w:val="000000"/>
          <w:sz w:val="18"/>
          <w:szCs w:val="18"/>
        </w:rPr>
      </w:pPr>
      <w:r>
        <w:rPr>
          <w:rStyle w:val="Carpredefinitoparagrafo1"/>
          <w:rFonts w:cs="Tahoma"/>
          <w:color w:val="000000"/>
          <w:sz w:val="16"/>
          <w:szCs w:val="16"/>
        </w:rPr>
        <w:t>firmando e allegando al modulo una fotocopia semplice di un documento di identità in corso di validità, in questo caso il documento può essere consegnato all’ufficio competente a ricevere la documentazione anche da un terzo o inviato via posta.</w:t>
      </w:r>
    </w:p>
    <w:p w:rsidR="000E3C0B" w:rsidRDefault="000E3C0B" w:rsidP="000E3C0B">
      <w:pPr>
        <w:pStyle w:val="Normale1"/>
        <w:pageBreakBefore/>
        <w:spacing w:before="100" w:after="0" w:line="100" w:lineRule="atLeast"/>
        <w:jc w:val="both"/>
        <w:rPr>
          <w:i/>
          <w:iCs/>
        </w:rPr>
      </w:pPr>
      <w:r>
        <w:rPr>
          <w:rStyle w:val="Carpredefinitoparagrafo1"/>
          <w:rFonts w:cs="Tahoma"/>
          <w:b/>
          <w:bCs/>
          <w:color w:val="000000"/>
          <w:sz w:val="18"/>
          <w:szCs w:val="18"/>
        </w:rPr>
        <w:lastRenderedPageBreak/>
        <w:t>Si richiamano di seguito:</w:t>
      </w:r>
    </w:p>
    <w:p w:rsidR="000E3C0B" w:rsidRDefault="000E3C0B" w:rsidP="000E3C0B">
      <w:pPr>
        <w:pStyle w:val="Normale1"/>
        <w:spacing w:after="0" w:line="100" w:lineRule="atLeast"/>
        <w:jc w:val="both"/>
        <w:rPr>
          <w:rFonts w:cs="Tahoma"/>
          <w:b/>
          <w:bCs/>
          <w:i/>
          <w:iCs/>
          <w:color w:val="000000"/>
          <w:sz w:val="18"/>
          <w:szCs w:val="18"/>
        </w:rPr>
      </w:pPr>
    </w:p>
    <w:p w:rsidR="000E3C0B" w:rsidRDefault="000E3C0B" w:rsidP="000E3C0B">
      <w:pPr>
        <w:pStyle w:val="Normale1"/>
        <w:spacing w:after="0" w:line="100" w:lineRule="atLeast"/>
        <w:jc w:val="both"/>
        <w:rPr>
          <w:rStyle w:val="Carpredefinitoparagrafo1"/>
          <w:sz w:val="16"/>
          <w:szCs w:val="16"/>
        </w:rPr>
      </w:pPr>
      <w:r>
        <w:rPr>
          <w:rStyle w:val="Carpredefinitoparagrafo1"/>
          <w:rFonts w:cs="Tahoma"/>
          <w:b/>
          <w:bCs/>
          <w:i/>
          <w:iCs/>
          <w:color w:val="000000"/>
          <w:sz w:val="18"/>
          <w:szCs w:val="18"/>
        </w:rPr>
        <w:t>Art. 19  D.P.R. 445 del 28/12/2000:</w:t>
      </w:r>
    </w:p>
    <w:p w:rsidR="000E3C0B" w:rsidRDefault="000E3C0B" w:rsidP="000E3C0B">
      <w:pPr>
        <w:pStyle w:val="Normale1"/>
        <w:spacing w:after="0" w:line="100" w:lineRule="atLeast"/>
        <w:jc w:val="both"/>
        <w:rPr>
          <w:b/>
          <w:bCs/>
          <w:sz w:val="18"/>
          <w:szCs w:val="18"/>
        </w:rPr>
      </w:pPr>
      <w:r>
        <w:rPr>
          <w:rStyle w:val="Carpredefinitoparagrafo1"/>
          <w:rFonts w:cs="Tahoma"/>
          <w:i/>
          <w:iCs/>
          <w:color w:val="000000"/>
          <w:sz w:val="16"/>
          <w:szCs w:val="16"/>
        </w:rPr>
        <w:t>La dichiarazione sostitutiva dell'atto di notorietà di cui all'articolo 47 può riguardare anche il fatto che la copia di un atto o di un documento conservato o rilasciato da una pubblica amministrazione, la copia di una pubblicazione ovvero la copia di titoli di studio o di servizio sono conformi all'originale. Tale dichiarazione può altresì riguardare la conformità all'originale della copia dei documenti fiscali che devono essere obbligatoriamente conservati dai privati.</w:t>
      </w:r>
    </w:p>
    <w:p w:rsidR="000E3C0B" w:rsidRDefault="000E3C0B" w:rsidP="000E3C0B">
      <w:pPr>
        <w:pStyle w:val="Normale1"/>
        <w:spacing w:after="0" w:line="100" w:lineRule="atLeast"/>
        <w:jc w:val="both"/>
        <w:rPr>
          <w:rFonts w:cs="Tahoma"/>
          <w:b/>
          <w:bCs/>
          <w:i/>
          <w:iCs/>
          <w:color w:val="000000"/>
          <w:sz w:val="18"/>
          <w:szCs w:val="18"/>
        </w:rPr>
      </w:pPr>
    </w:p>
    <w:p w:rsidR="000E3C0B" w:rsidRDefault="000E3C0B" w:rsidP="000E3C0B">
      <w:pPr>
        <w:pStyle w:val="Normale1"/>
        <w:spacing w:after="0" w:line="100" w:lineRule="atLeast"/>
        <w:jc w:val="both"/>
        <w:rPr>
          <w:rStyle w:val="Carpredefinitoparagrafo1"/>
          <w:sz w:val="16"/>
          <w:szCs w:val="16"/>
        </w:rPr>
      </w:pPr>
      <w:r>
        <w:rPr>
          <w:rStyle w:val="Carpredefinitoparagrafo1"/>
          <w:rFonts w:cs="Tahoma"/>
          <w:b/>
          <w:bCs/>
          <w:i/>
          <w:iCs/>
          <w:color w:val="000000"/>
          <w:sz w:val="18"/>
          <w:szCs w:val="18"/>
        </w:rPr>
        <w:t>Art. 38  D.P.R. 445 del 28/12/2000:</w:t>
      </w:r>
    </w:p>
    <w:p w:rsidR="000E3C0B" w:rsidRDefault="000E3C0B" w:rsidP="000E3C0B">
      <w:pPr>
        <w:pStyle w:val="Normale1"/>
        <w:spacing w:after="0" w:line="100" w:lineRule="atLeast"/>
        <w:jc w:val="both"/>
        <w:rPr>
          <w:rStyle w:val="Carpredefinitoparagrafo1"/>
          <w:rFonts w:cs="Tahoma"/>
          <w:i/>
          <w:iCs/>
          <w:color w:val="000000"/>
          <w:sz w:val="16"/>
          <w:szCs w:val="16"/>
        </w:rPr>
      </w:pPr>
      <w:r>
        <w:rPr>
          <w:rStyle w:val="Carpredefinitoparagrafo1"/>
          <w:rFonts w:cs="Tahoma"/>
          <w:i/>
          <w:iCs/>
          <w:color w:val="000000"/>
          <w:sz w:val="16"/>
          <w:szCs w:val="16"/>
        </w:rPr>
        <w:t>Modalità di invio e sottoscrizione delle istanze.</w:t>
      </w:r>
    </w:p>
    <w:p w:rsidR="000E3C0B" w:rsidRDefault="000E3C0B" w:rsidP="000E3C0B">
      <w:pPr>
        <w:pStyle w:val="Normale1"/>
        <w:spacing w:after="0" w:line="100" w:lineRule="atLeast"/>
        <w:jc w:val="both"/>
        <w:rPr>
          <w:rStyle w:val="Carpredefinitoparagrafo1"/>
          <w:rFonts w:cs="Tahoma"/>
          <w:i/>
          <w:iCs/>
          <w:color w:val="000000"/>
          <w:sz w:val="16"/>
          <w:szCs w:val="16"/>
        </w:rPr>
      </w:pPr>
      <w:r>
        <w:rPr>
          <w:rStyle w:val="Carpredefinitoparagrafo1"/>
          <w:rFonts w:cs="Tahoma"/>
          <w:i/>
          <w:iCs/>
          <w:color w:val="000000"/>
          <w:sz w:val="16"/>
          <w:szCs w:val="16"/>
        </w:rPr>
        <w:t>1. Tutte le istanze e le dichiarazioni da presentare alla pubblica amministrazione o ai gestori o esercenti di pubblici servizi possono essere inviate anche per fax e via telematica. (L)</w:t>
      </w:r>
    </w:p>
    <w:p w:rsidR="000E3C0B" w:rsidRDefault="000E3C0B" w:rsidP="000E3C0B">
      <w:pPr>
        <w:pStyle w:val="Normale1"/>
        <w:spacing w:after="0" w:line="100" w:lineRule="atLeast"/>
        <w:jc w:val="both"/>
        <w:rPr>
          <w:rStyle w:val="Carpredefinitoparagrafo1"/>
          <w:rFonts w:cs="Tahoma"/>
          <w:i/>
          <w:iCs/>
          <w:color w:val="000000"/>
          <w:sz w:val="16"/>
          <w:szCs w:val="16"/>
        </w:rPr>
      </w:pPr>
      <w:r>
        <w:rPr>
          <w:rStyle w:val="Carpredefinitoparagrafo1"/>
          <w:rFonts w:cs="Tahoma"/>
          <w:i/>
          <w:iCs/>
          <w:color w:val="000000"/>
          <w:sz w:val="16"/>
          <w:szCs w:val="16"/>
        </w:rPr>
        <w:t>2. Le istanze e le dichiarazioni inviate per via telematica sono valide se sottoscritte mediante la firma digitale o quando il sottoscrittore e' identificato dal sistema informatico con l'uso della carta di identità elettronica. (R)</w:t>
      </w:r>
    </w:p>
    <w:p w:rsidR="000E3C0B" w:rsidRDefault="000E3C0B" w:rsidP="000E3C0B">
      <w:pPr>
        <w:pStyle w:val="Normale1"/>
        <w:spacing w:after="0" w:line="100" w:lineRule="atLeast"/>
        <w:jc w:val="both"/>
        <w:rPr>
          <w:b/>
          <w:bCs/>
          <w:sz w:val="18"/>
          <w:szCs w:val="18"/>
        </w:rPr>
      </w:pPr>
      <w:r>
        <w:rPr>
          <w:rStyle w:val="Carpredefinitoparagrafo1"/>
          <w:rFonts w:cs="Tahoma"/>
          <w:i/>
          <w:iCs/>
          <w:color w:val="000000"/>
          <w:sz w:val="16"/>
          <w:szCs w:val="16"/>
        </w:rPr>
        <w:t>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e' inserita nel fascicolo. Le istanze e la copia fotostatica del documento di identità possono essere inviate per via telematica; nei procedimenti di aggiudicazione di contratti pubblici, detta facoltà è consentita nei limiti stabiliti dal regolamento di cui all'articolo 15, comma 2 della legge 15 marzo 1997, n. 59.</w:t>
      </w:r>
    </w:p>
    <w:p w:rsidR="000E3C0B" w:rsidRDefault="000E3C0B" w:rsidP="000E3C0B">
      <w:pPr>
        <w:pStyle w:val="Normale1"/>
        <w:spacing w:after="0" w:line="100" w:lineRule="atLeast"/>
        <w:jc w:val="both"/>
        <w:rPr>
          <w:rFonts w:cs="Tahoma"/>
          <w:b/>
          <w:bCs/>
          <w:i/>
          <w:iCs/>
          <w:color w:val="000000"/>
          <w:sz w:val="18"/>
          <w:szCs w:val="18"/>
        </w:rPr>
      </w:pPr>
    </w:p>
    <w:p w:rsidR="000E3C0B" w:rsidRDefault="000E3C0B" w:rsidP="000E3C0B">
      <w:pPr>
        <w:pStyle w:val="Normale1"/>
        <w:spacing w:after="0" w:line="100" w:lineRule="atLeast"/>
        <w:jc w:val="both"/>
        <w:rPr>
          <w:rStyle w:val="Carpredefinitoparagrafo1"/>
          <w:sz w:val="16"/>
          <w:szCs w:val="16"/>
        </w:rPr>
      </w:pPr>
      <w:r>
        <w:rPr>
          <w:rStyle w:val="Carpredefinitoparagrafo1"/>
          <w:rFonts w:cs="Tahoma"/>
          <w:b/>
          <w:bCs/>
          <w:i/>
          <w:iCs/>
          <w:color w:val="000000"/>
          <w:sz w:val="18"/>
          <w:szCs w:val="18"/>
        </w:rPr>
        <w:t>Art. 47  D.P.R. 445 del 28/12/2000:</w:t>
      </w:r>
    </w:p>
    <w:p w:rsidR="000E3C0B" w:rsidRDefault="000E3C0B" w:rsidP="000E3C0B">
      <w:pPr>
        <w:pStyle w:val="Normale1"/>
        <w:spacing w:after="0" w:line="100" w:lineRule="atLeast"/>
        <w:jc w:val="both"/>
        <w:rPr>
          <w:rStyle w:val="Carpredefinitoparagrafo1"/>
          <w:rFonts w:cs="Tahoma"/>
          <w:i/>
          <w:iCs/>
          <w:color w:val="000000"/>
          <w:sz w:val="16"/>
          <w:szCs w:val="16"/>
        </w:rPr>
      </w:pPr>
      <w:smartTag w:uri="urn:schemas-microsoft-com:office:smarttags" w:element="metricconverter">
        <w:smartTagPr>
          <w:attr w:name="ProductID" w:val="1. L"/>
        </w:smartTagPr>
        <w:r>
          <w:rPr>
            <w:rStyle w:val="Carpredefinitoparagrafo1"/>
            <w:rFonts w:cs="Tahoma"/>
            <w:i/>
            <w:iCs/>
            <w:color w:val="000000"/>
            <w:sz w:val="16"/>
            <w:szCs w:val="16"/>
          </w:rPr>
          <w:t>1. L</w:t>
        </w:r>
      </w:smartTag>
      <w:r>
        <w:rPr>
          <w:rStyle w:val="Carpredefinitoparagrafo1"/>
          <w:rFonts w:cs="Tahoma"/>
          <w:i/>
          <w:iCs/>
          <w:color w:val="000000"/>
          <w:sz w:val="16"/>
          <w:szCs w:val="16"/>
        </w:rPr>
        <w:t>'atto di notorietà concernente stati, qualità personali o fatti che siano a diretta conoscenza dell'interessato e' sostituito da dichiarazione resa e sottoscritta dal medesimo con la osservanza delle modalità di cui all'articolo 38.</w:t>
      </w:r>
    </w:p>
    <w:p w:rsidR="000E3C0B" w:rsidRDefault="000E3C0B" w:rsidP="000E3C0B">
      <w:pPr>
        <w:pStyle w:val="Normale1"/>
        <w:spacing w:after="0" w:line="100" w:lineRule="atLeast"/>
        <w:jc w:val="both"/>
        <w:rPr>
          <w:rStyle w:val="Carpredefinitoparagrafo1"/>
          <w:rFonts w:cs="Tahoma"/>
          <w:i/>
          <w:iCs/>
          <w:color w:val="000000"/>
          <w:sz w:val="16"/>
          <w:szCs w:val="16"/>
        </w:rPr>
      </w:pPr>
      <w:r>
        <w:rPr>
          <w:rStyle w:val="Carpredefinitoparagrafo1"/>
          <w:rFonts w:cs="Tahoma"/>
          <w:i/>
          <w:iCs/>
          <w:color w:val="000000"/>
          <w:sz w:val="16"/>
          <w:szCs w:val="16"/>
        </w:rPr>
        <w:t>2. La dichiarazione resa nell'interesse proprio del dichiarante può riguardare anche stati, qualità personali e fatti relativi ad altri soggetti di cui egli abbia diretta conoscenza.</w:t>
      </w:r>
    </w:p>
    <w:p w:rsidR="000E3C0B" w:rsidRDefault="000E3C0B" w:rsidP="000E3C0B">
      <w:pPr>
        <w:pStyle w:val="Normale1"/>
        <w:spacing w:after="0" w:line="100" w:lineRule="atLeast"/>
        <w:jc w:val="both"/>
        <w:rPr>
          <w:rStyle w:val="Carpredefinitoparagrafo1"/>
          <w:rFonts w:cs="Tahoma"/>
          <w:i/>
          <w:iCs/>
          <w:color w:val="000000"/>
          <w:sz w:val="16"/>
          <w:szCs w:val="16"/>
        </w:rPr>
      </w:pPr>
      <w:r>
        <w:rPr>
          <w:rStyle w:val="Carpredefinitoparagrafo1"/>
          <w:rFonts w:cs="Tahoma"/>
          <w:i/>
          <w:iCs/>
          <w:color w:val="000000"/>
          <w:sz w:val="16"/>
          <w:szCs w:val="16"/>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0E3C0B" w:rsidRDefault="000E3C0B" w:rsidP="000E3C0B">
      <w:pPr>
        <w:pStyle w:val="Normale1"/>
        <w:spacing w:after="0" w:line="100" w:lineRule="atLeast"/>
        <w:jc w:val="both"/>
        <w:rPr>
          <w:rFonts w:cs="Arial"/>
          <w:sz w:val="24"/>
          <w:szCs w:val="24"/>
        </w:rPr>
      </w:pPr>
      <w:r>
        <w:rPr>
          <w:rStyle w:val="Carpredefinitoparagrafo1"/>
          <w:rFonts w:cs="Tahoma"/>
          <w:i/>
          <w:iCs/>
          <w:color w:val="000000"/>
          <w:sz w:val="16"/>
          <w:szCs w:val="16"/>
        </w:rPr>
        <w:t xml:space="preserve">4. Salvo il caso in cui la legge preveda espressamente che la denuncia all'Autorità di Polizia Giudiziaria e' presupposto necessario per attivare il procedimento amministrativo di rilascio del duplicato di documenti di riconoscimento o comunque attestanti stati e </w:t>
      </w:r>
      <w:proofErr w:type="spellStart"/>
      <w:r>
        <w:rPr>
          <w:rStyle w:val="Carpredefinitoparagrafo1"/>
          <w:rFonts w:cs="Tahoma"/>
          <w:i/>
          <w:iCs/>
          <w:color w:val="000000"/>
          <w:sz w:val="16"/>
          <w:szCs w:val="16"/>
        </w:rPr>
        <w:t>qualita'</w:t>
      </w:r>
      <w:proofErr w:type="spellEnd"/>
      <w:r>
        <w:rPr>
          <w:rStyle w:val="Carpredefinitoparagrafo1"/>
          <w:rFonts w:cs="Tahoma"/>
          <w:i/>
          <w:iCs/>
          <w:color w:val="000000"/>
          <w:sz w:val="16"/>
          <w:szCs w:val="16"/>
        </w:rPr>
        <w:t xml:space="preserve"> personali dell'interessato, lo smarrimento dei documenti medesimi e' comprovato da chi ne richiede il duplicato mediante dichiarazione sostitutiva.</w:t>
      </w:r>
    </w:p>
    <w:p w:rsidR="000E3C0B" w:rsidRDefault="000E3C0B" w:rsidP="000E3C0B">
      <w:pPr>
        <w:pStyle w:val="Normale1"/>
        <w:spacing w:after="0" w:line="100" w:lineRule="atLeast"/>
        <w:jc w:val="both"/>
        <w:rPr>
          <w:rFonts w:cs="Arial"/>
          <w:color w:val="000000"/>
          <w:sz w:val="24"/>
          <w:szCs w:val="24"/>
        </w:rPr>
      </w:pPr>
    </w:p>
    <w:p w:rsidR="000E3C0B" w:rsidRDefault="000E3C0B" w:rsidP="000E3C0B">
      <w:pPr>
        <w:pStyle w:val="Normale1"/>
        <w:spacing w:after="0" w:line="100" w:lineRule="atLeast"/>
        <w:jc w:val="both"/>
        <w:rPr>
          <w:rStyle w:val="Carpredefinitoparagrafo1"/>
          <w:rFonts w:cs="Tahoma"/>
          <w:i/>
          <w:iCs/>
          <w:sz w:val="16"/>
          <w:szCs w:val="16"/>
        </w:rPr>
      </w:pPr>
      <w:r>
        <w:rPr>
          <w:rStyle w:val="Carpredefinitoparagrafo1"/>
          <w:rFonts w:cs="Tahoma"/>
          <w:b/>
          <w:bCs/>
          <w:i/>
          <w:iCs/>
          <w:color w:val="000000"/>
          <w:sz w:val="18"/>
          <w:szCs w:val="18"/>
        </w:rPr>
        <w:t>Art. 49  D.P.R. 445 del 28/12/2000:</w:t>
      </w:r>
    </w:p>
    <w:p w:rsidR="000E3C0B" w:rsidRDefault="000E3C0B" w:rsidP="000E3C0B">
      <w:pPr>
        <w:pStyle w:val="Normale1"/>
        <w:spacing w:after="0" w:line="100" w:lineRule="atLeast"/>
        <w:jc w:val="both"/>
        <w:rPr>
          <w:rStyle w:val="Carpredefinitoparagrafo1"/>
          <w:rFonts w:cs="Tahoma"/>
          <w:i/>
          <w:iCs/>
          <w:color w:val="000000"/>
          <w:sz w:val="16"/>
          <w:szCs w:val="16"/>
        </w:rPr>
      </w:pPr>
      <w:r>
        <w:rPr>
          <w:rStyle w:val="Carpredefinitoparagrafo1"/>
          <w:rFonts w:cs="Tahoma"/>
          <w:i/>
          <w:iCs/>
          <w:color w:val="000000"/>
          <w:sz w:val="16"/>
          <w:szCs w:val="16"/>
        </w:rPr>
        <w:t>Limiti di utilizzo delle misure di semplificazione</w:t>
      </w:r>
    </w:p>
    <w:p w:rsidR="000E3C0B" w:rsidRDefault="000E3C0B" w:rsidP="000E3C0B">
      <w:pPr>
        <w:pStyle w:val="Normale1"/>
        <w:spacing w:after="0" w:line="100" w:lineRule="atLeast"/>
        <w:jc w:val="both"/>
        <w:rPr>
          <w:rFonts w:cs="Arial"/>
          <w:sz w:val="24"/>
          <w:szCs w:val="24"/>
        </w:rPr>
      </w:pPr>
      <w:r>
        <w:rPr>
          <w:rStyle w:val="Carpredefinitoparagrafo1"/>
          <w:rFonts w:cs="Tahoma"/>
          <w:i/>
          <w:iCs/>
          <w:color w:val="000000"/>
          <w:sz w:val="16"/>
          <w:szCs w:val="16"/>
        </w:rPr>
        <w:t>1. I certificati medici, sanitari, veterinari, di origine, di conformità CE, di marchi o brevetti non possono essere</w:t>
      </w:r>
      <w:r>
        <w:rPr>
          <w:rStyle w:val="Carpredefinitoparagrafo1"/>
          <w:rFonts w:cs="Tahoma"/>
          <w:color w:val="000000"/>
          <w:sz w:val="16"/>
          <w:szCs w:val="16"/>
        </w:rPr>
        <w:t xml:space="preserve"> sostituiti da altro documento, salvo diverse disposizioni della normativa di settore.</w:t>
      </w:r>
    </w:p>
    <w:p w:rsidR="000E3C0B" w:rsidRDefault="000E3C0B" w:rsidP="000E3C0B">
      <w:pPr>
        <w:pStyle w:val="Normale1"/>
        <w:spacing w:after="0" w:line="100" w:lineRule="atLeast"/>
        <w:ind w:left="363"/>
        <w:jc w:val="both"/>
        <w:rPr>
          <w:rFonts w:cs="Arial"/>
          <w:color w:val="000000"/>
          <w:sz w:val="24"/>
          <w:szCs w:val="24"/>
        </w:rPr>
      </w:pPr>
    </w:p>
    <w:p w:rsidR="000E3C0B" w:rsidRDefault="000E3C0B" w:rsidP="000E3C0B">
      <w:pPr>
        <w:pStyle w:val="Normale1"/>
        <w:spacing w:after="0" w:line="100" w:lineRule="atLeast"/>
        <w:jc w:val="both"/>
        <w:rPr>
          <w:rStyle w:val="Carpredefinitoparagrafo1"/>
          <w:rFonts w:cs="Tahoma"/>
          <w:i/>
          <w:iCs/>
          <w:sz w:val="16"/>
          <w:szCs w:val="16"/>
        </w:rPr>
      </w:pPr>
      <w:r>
        <w:rPr>
          <w:rStyle w:val="Carpredefinitoparagrafo1"/>
          <w:rFonts w:cs="Tahoma"/>
          <w:b/>
          <w:bCs/>
          <w:i/>
          <w:iCs/>
          <w:color w:val="000000"/>
          <w:sz w:val="18"/>
          <w:szCs w:val="18"/>
        </w:rPr>
        <w:t>Art. 75  D.P.R. 445 del 28/12/2000:</w:t>
      </w:r>
    </w:p>
    <w:p w:rsidR="000E3C0B" w:rsidRDefault="000E3C0B" w:rsidP="000E3C0B">
      <w:pPr>
        <w:pStyle w:val="Normale1"/>
        <w:spacing w:after="0" w:line="100" w:lineRule="atLeast"/>
        <w:jc w:val="both"/>
        <w:rPr>
          <w:rFonts w:cs="Arial"/>
          <w:sz w:val="24"/>
          <w:szCs w:val="24"/>
        </w:rPr>
      </w:pPr>
      <w:r>
        <w:rPr>
          <w:rStyle w:val="Carpredefinitoparagrafo1"/>
          <w:rFonts w:cs="Tahoma"/>
          <w:i/>
          <w:iCs/>
          <w:color w:val="000000"/>
          <w:sz w:val="16"/>
          <w:szCs w:val="16"/>
        </w:rPr>
        <w:t>Chiunque rilasci dichiarazioni mendaci, forma atti falsi o ne fa uso nei casi previsti dal presente testo unico, è punito ai sensi del codice penale e delle leggi speciali in materia.</w:t>
      </w:r>
    </w:p>
    <w:p w:rsidR="000E3C0B" w:rsidRDefault="000E3C0B" w:rsidP="000E3C0B">
      <w:pPr>
        <w:pStyle w:val="Normale1"/>
        <w:spacing w:after="0" w:line="100" w:lineRule="atLeast"/>
        <w:jc w:val="both"/>
        <w:rPr>
          <w:rFonts w:cs="Arial"/>
          <w:color w:val="000000"/>
          <w:sz w:val="24"/>
          <w:szCs w:val="24"/>
        </w:rPr>
      </w:pPr>
    </w:p>
    <w:p w:rsidR="000E3C0B" w:rsidRDefault="000E3C0B" w:rsidP="000E3C0B">
      <w:pPr>
        <w:pStyle w:val="Normale1"/>
        <w:spacing w:after="0" w:line="100" w:lineRule="atLeast"/>
        <w:jc w:val="both"/>
        <w:rPr>
          <w:rStyle w:val="Carpredefinitoparagrafo1"/>
          <w:rFonts w:cs="Tahoma"/>
          <w:i/>
          <w:iCs/>
          <w:sz w:val="16"/>
          <w:szCs w:val="16"/>
        </w:rPr>
      </w:pPr>
      <w:r>
        <w:rPr>
          <w:rStyle w:val="Carpredefinitoparagrafo1"/>
          <w:rFonts w:cs="Tahoma"/>
          <w:b/>
          <w:bCs/>
          <w:i/>
          <w:iCs/>
          <w:color w:val="000000"/>
          <w:sz w:val="18"/>
          <w:szCs w:val="18"/>
        </w:rPr>
        <w:t>Art. 76  D.P.R. 445 del 28/12/2000:</w:t>
      </w:r>
    </w:p>
    <w:p w:rsidR="000E3C0B" w:rsidRDefault="000E3C0B" w:rsidP="000E3C0B">
      <w:pPr>
        <w:pStyle w:val="Normale1"/>
        <w:spacing w:after="0" w:line="100" w:lineRule="atLeast"/>
        <w:jc w:val="both"/>
        <w:rPr>
          <w:rFonts w:cs="Arial"/>
          <w:sz w:val="24"/>
          <w:szCs w:val="24"/>
        </w:rPr>
      </w:pPr>
      <w:r>
        <w:rPr>
          <w:rStyle w:val="Carpredefinitoparagrafo1"/>
          <w:rFonts w:cs="Tahoma"/>
          <w:i/>
          <w:iCs/>
          <w:color w:val="000000"/>
          <w:sz w:val="16"/>
          <w:szCs w:val="16"/>
        </w:rPr>
        <w:t>Qualora dai controlli effettuati dalla Pubblica Amministrazione dovesse emergere la non veridicità del contenuto della dichiarazione, il dichiarante decade immediatamente dai benefici eventualmente prodotti dal provvedimento emanato sulla base della dichiarazione non veritiera</w:t>
      </w:r>
      <w:r>
        <w:rPr>
          <w:rStyle w:val="Carpredefinitoparagrafo1"/>
          <w:rFonts w:cs="Tahoma"/>
          <w:color w:val="000000"/>
          <w:sz w:val="16"/>
          <w:szCs w:val="16"/>
        </w:rPr>
        <w:t>.</w:t>
      </w:r>
    </w:p>
    <w:p w:rsidR="000E3C0B" w:rsidRDefault="000E3C0B" w:rsidP="000E3C0B">
      <w:pPr>
        <w:pStyle w:val="Normale1"/>
        <w:spacing w:after="0" w:line="100" w:lineRule="atLeast"/>
        <w:jc w:val="both"/>
        <w:rPr>
          <w:rFonts w:cs="Arial"/>
          <w:color w:val="000000"/>
          <w:sz w:val="24"/>
          <w:szCs w:val="24"/>
        </w:rPr>
      </w:pPr>
    </w:p>
    <w:p w:rsidR="000E3C0B" w:rsidRDefault="000E3C0B" w:rsidP="000E3C0B">
      <w:pPr>
        <w:pStyle w:val="Normale1"/>
        <w:spacing w:after="0" w:line="100" w:lineRule="atLeast"/>
        <w:jc w:val="both"/>
      </w:pPr>
      <w:r>
        <w:rPr>
          <w:rStyle w:val="Carpredefinitoparagrafo1"/>
          <w:rFonts w:cs="Tahoma"/>
          <w:b/>
          <w:bCs/>
          <w:i/>
          <w:iCs/>
          <w:color w:val="000000"/>
          <w:sz w:val="18"/>
          <w:szCs w:val="18"/>
        </w:rPr>
        <w:t xml:space="preserve">Art. 15 della Legge 12/11/2011 n. 183  </w:t>
      </w:r>
      <w:r>
        <w:rPr>
          <w:rStyle w:val="Carpredefinitoparagrafo1"/>
          <w:rFonts w:cs="Tahoma"/>
          <w:color w:val="000000"/>
          <w:sz w:val="16"/>
          <w:szCs w:val="16"/>
        </w:rPr>
        <w:t>recante modifiche alla disciplina dei certificati e delle dichiarazioni sostitutive contenuta nel “Testo unico delle disposizioni legislative e regolamentari in materia di documentazione amministrativa” di cui al D.P.R. 28 dicembre 2000, n. 445. Trattasi di disposizioni dirette a consentire una completa “</w:t>
      </w:r>
      <w:proofErr w:type="spellStart"/>
      <w:r>
        <w:rPr>
          <w:rStyle w:val="Carpredefinitoparagrafo1"/>
          <w:rFonts w:cs="Tahoma"/>
          <w:color w:val="000000"/>
          <w:sz w:val="16"/>
          <w:szCs w:val="16"/>
        </w:rPr>
        <w:t>decertificazione</w:t>
      </w:r>
      <w:proofErr w:type="spellEnd"/>
      <w:r>
        <w:rPr>
          <w:rStyle w:val="Carpredefinitoparagrafo1"/>
          <w:rFonts w:cs="Tahoma"/>
          <w:color w:val="000000"/>
          <w:sz w:val="16"/>
          <w:szCs w:val="16"/>
        </w:rPr>
        <w:t xml:space="preserve">” nei rapporti fra P.A. e privati, con conseguente divieto per le amministrazioni e i gestori di </w:t>
      </w:r>
      <w:r>
        <w:rPr>
          <w:rStyle w:val="Carpredefinitoparagrafo1"/>
          <w:rFonts w:cs="Tahoma"/>
          <w:i/>
          <w:iCs/>
          <w:color w:val="000000"/>
          <w:sz w:val="16"/>
          <w:szCs w:val="16"/>
        </w:rPr>
        <w:t>accettare</w:t>
      </w:r>
      <w:r>
        <w:rPr>
          <w:rStyle w:val="Carpredefinitoparagrafo1"/>
          <w:rFonts w:cs="Tahoma"/>
          <w:color w:val="000000"/>
          <w:sz w:val="16"/>
          <w:szCs w:val="16"/>
        </w:rPr>
        <w:t xml:space="preserve"> o richiedere certificazioni rilasciate da P.A. in ordine a stati, qualità personali e fatti, come da Direttiva n. 14/2011 della Presidenza del Consiglio dei Ministri.</w:t>
      </w:r>
    </w:p>
    <w:p w:rsidR="000E3C0B" w:rsidRDefault="000E3C0B" w:rsidP="000E3C0B">
      <w:pPr>
        <w:pStyle w:val="Normale1"/>
        <w:pageBreakBefore/>
        <w:spacing w:after="0" w:line="100" w:lineRule="atLeast"/>
      </w:pPr>
    </w:p>
    <w:p w:rsidR="000E3C0B" w:rsidRDefault="000E3C0B" w:rsidP="000E3C0B">
      <w:pPr>
        <w:pStyle w:val="Normale1"/>
        <w:spacing w:after="0" w:line="100" w:lineRule="atLeast"/>
        <w:jc w:val="center"/>
        <w:rPr>
          <w:rStyle w:val="Carpredefinitoparagrafo1"/>
          <w:rFonts w:cs="Tahoma"/>
          <w:b/>
          <w:bCs/>
          <w:color w:val="000000"/>
          <w:sz w:val="24"/>
          <w:szCs w:val="24"/>
        </w:rPr>
      </w:pPr>
      <w:r>
        <w:rPr>
          <w:rStyle w:val="Carpredefinitoparagrafo1"/>
          <w:rFonts w:cs="Tahoma"/>
          <w:b/>
          <w:bCs/>
          <w:color w:val="000000"/>
          <w:sz w:val="24"/>
          <w:szCs w:val="24"/>
        </w:rPr>
        <w:t xml:space="preserve">DICHIARAZIONE SOSTITUTIVA </w:t>
      </w:r>
      <w:proofErr w:type="spellStart"/>
      <w:r>
        <w:rPr>
          <w:rStyle w:val="Carpredefinitoparagrafo1"/>
          <w:rFonts w:cs="Tahoma"/>
          <w:b/>
          <w:bCs/>
          <w:color w:val="000000"/>
          <w:sz w:val="24"/>
          <w:szCs w:val="24"/>
        </w:rPr>
        <w:t>DI</w:t>
      </w:r>
      <w:proofErr w:type="spellEnd"/>
      <w:r>
        <w:rPr>
          <w:rStyle w:val="Carpredefinitoparagrafo1"/>
          <w:rFonts w:cs="Tahoma"/>
          <w:b/>
          <w:bCs/>
          <w:color w:val="000000"/>
          <w:sz w:val="24"/>
          <w:szCs w:val="24"/>
        </w:rPr>
        <w:t xml:space="preserve"> ATTO </w:t>
      </w:r>
      <w:proofErr w:type="spellStart"/>
      <w:r>
        <w:rPr>
          <w:rStyle w:val="Carpredefinitoparagrafo1"/>
          <w:rFonts w:cs="Tahoma"/>
          <w:b/>
          <w:bCs/>
          <w:color w:val="000000"/>
          <w:sz w:val="24"/>
          <w:szCs w:val="24"/>
        </w:rPr>
        <w:t>DI</w:t>
      </w:r>
      <w:proofErr w:type="spellEnd"/>
      <w:r>
        <w:rPr>
          <w:rStyle w:val="Carpredefinitoparagrafo1"/>
          <w:rFonts w:cs="Tahoma"/>
          <w:b/>
          <w:bCs/>
          <w:color w:val="000000"/>
          <w:sz w:val="24"/>
          <w:szCs w:val="24"/>
        </w:rPr>
        <w:t xml:space="preserve"> NOTORIETA’</w:t>
      </w:r>
    </w:p>
    <w:p w:rsidR="000E3C0B" w:rsidRDefault="000E3C0B" w:rsidP="000E3C0B">
      <w:pPr>
        <w:pStyle w:val="Normale1"/>
        <w:spacing w:after="0" w:line="100" w:lineRule="atLeast"/>
        <w:jc w:val="center"/>
        <w:rPr>
          <w:sz w:val="18"/>
          <w:szCs w:val="18"/>
        </w:rPr>
      </w:pPr>
      <w:r>
        <w:rPr>
          <w:rStyle w:val="Carpredefinitoparagrafo1"/>
          <w:rFonts w:cs="Tahoma"/>
          <w:b/>
          <w:bCs/>
          <w:color w:val="000000"/>
          <w:sz w:val="24"/>
          <w:szCs w:val="24"/>
        </w:rPr>
        <w:t>Da produrre agli organi della Pubblica Amministrazione o ai gestori di pubblici servizi</w:t>
      </w:r>
    </w:p>
    <w:p w:rsidR="000E3C0B" w:rsidRDefault="000E3C0B" w:rsidP="000E3C0B">
      <w:pPr>
        <w:pStyle w:val="Normale1"/>
        <w:spacing w:after="0" w:line="100" w:lineRule="atLeast"/>
        <w:jc w:val="center"/>
        <w:rPr>
          <w:rFonts w:cs="Tahoma"/>
          <w:color w:val="000000"/>
          <w:sz w:val="18"/>
          <w:szCs w:val="18"/>
        </w:rPr>
      </w:pPr>
      <w:r>
        <w:rPr>
          <w:rFonts w:cs="Tahoma"/>
          <w:color w:val="000000"/>
          <w:sz w:val="18"/>
          <w:szCs w:val="18"/>
        </w:rPr>
        <w:t>(ai sensi artt. 19 e 47 D.P.R. 445 del 28/12/2000 come modificato dall’art. 15 della Legge 12/11/2011 n. 183)</w:t>
      </w:r>
    </w:p>
    <w:p w:rsidR="000E3C0B" w:rsidRDefault="000E3C0B" w:rsidP="000E3C0B">
      <w:pPr>
        <w:pStyle w:val="Normale1"/>
        <w:spacing w:after="0" w:line="100" w:lineRule="atLeast"/>
        <w:jc w:val="center"/>
        <w:rPr>
          <w:rFonts w:cs="Tahoma"/>
          <w:color w:val="000000"/>
          <w:sz w:val="18"/>
          <w:szCs w:val="18"/>
        </w:rPr>
      </w:pPr>
    </w:p>
    <w:p w:rsidR="000E3C0B" w:rsidRDefault="000E3C0B" w:rsidP="000E3C0B">
      <w:pPr>
        <w:pStyle w:val="Normale1"/>
        <w:spacing w:after="0" w:line="100" w:lineRule="atLeast"/>
        <w:jc w:val="center"/>
        <w:rPr>
          <w:rFonts w:cs="Tahoma"/>
          <w:color w:val="000000"/>
          <w:sz w:val="18"/>
          <w:szCs w:val="18"/>
        </w:rPr>
      </w:pPr>
    </w:p>
    <w:p w:rsidR="000E3C0B" w:rsidRDefault="000E3C0B" w:rsidP="000E3C0B">
      <w:pPr>
        <w:pStyle w:val="Normale1"/>
        <w:spacing w:after="0" w:line="100" w:lineRule="atLeast"/>
        <w:jc w:val="center"/>
        <w:rPr>
          <w:rFonts w:cs="Arial"/>
          <w:color w:val="000000"/>
          <w:sz w:val="24"/>
          <w:szCs w:val="24"/>
        </w:rPr>
      </w:pPr>
    </w:p>
    <w:p w:rsidR="000E3C0B" w:rsidRDefault="000E3C0B" w:rsidP="000E3C0B">
      <w:pPr>
        <w:pStyle w:val="Normale1"/>
        <w:spacing w:after="0" w:line="100" w:lineRule="atLeast"/>
        <w:jc w:val="both"/>
        <w:rPr>
          <w:rStyle w:val="Carpredefinitoparagrafo1"/>
          <w:rFonts w:cs="Tahoma"/>
          <w:sz w:val="16"/>
          <w:szCs w:val="16"/>
        </w:rPr>
      </w:pPr>
      <w:r>
        <w:rPr>
          <w:rStyle w:val="Carpredefinitoparagrafo1"/>
          <w:rFonts w:cs="Tahoma"/>
          <w:color w:val="000000"/>
        </w:rPr>
        <w:t>Io sottoscritto/a_________________________________________________________________________</w:t>
      </w:r>
    </w:p>
    <w:p w:rsidR="000E3C0B" w:rsidRDefault="000E3C0B" w:rsidP="000E3C0B">
      <w:pPr>
        <w:pStyle w:val="Normale1"/>
        <w:spacing w:after="0" w:line="100" w:lineRule="atLeast"/>
        <w:ind w:left="3540" w:firstLine="708"/>
        <w:jc w:val="both"/>
      </w:pPr>
      <w:r>
        <w:rPr>
          <w:rStyle w:val="Carpredefinitoparagrafo1"/>
          <w:rFonts w:cs="Tahoma"/>
          <w:color w:val="000000"/>
          <w:sz w:val="16"/>
          <w:szCs w:val="16"/>
        </w:rPr>
        <w:t xml:space="preserve">(cognome) </w:t>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t>(nome)</w:t>
      </w:r>
    </w:p>
    <w:p w:rsidR="000E3C0B" w:rsidRDefault="000E3C0B" w:rsidP="000E3C0B">
      <w:pPr>
        <w:pStyle w:val="Normale1"/>
        <w:spacing w:after="0" w:line="360" w:lineRule="auto"/>
        <w:jc w:val="both"/>
        <w:rPr>
          <w:rFonts w:cs="Tahoma"/>
          <w:color w:val="000000"/>
        </w:rPr>
      </w:pPr>
    </w:p>
    <w:p w:rsidR="000E3C0B" w:rsidRDefault="000E3C0B" w:rsidP="000E3C0B">
      <w:pPr>
        <w:pStyle w:val="Normale1"/>
        <w:spacing w:after="0" w:line="100" w:lineRule="atLeast"/>
        <w:jc w:val="both"/>
        <w:rPr>
          <w:rStyle w:val="Carpredefinitoparagrafo1"/>
          <w:sz w:val="16"/>
          <w:szCs w:val="16"/>
        </w:rPr>
      </w:pPr>
      <w:r>
        <w:rPr>
          <w:rStyle w:val="Carpredefinitoparagrafo1"/>
          <w:rFonts w:cs="Tahoma"/>
          <w:color w:val="000000"/>
        </w:rPr>
        <w:t>nato/a a ____________________________________________________</w:t>
      </w:r>
      <w:r>
        <w:rPr>
          <w:rStyle w:val="Carpredefinitoparagrafo1"/>
          <w:rFonts w:cs="Tahoma"/>
          <w:color w:val="000000"/>
        </w:rPr>
        <w:tab/>
        <w:t xml:space="preserve">(_______) il ___________ </w:t>
      </w:r>
    </w:p>
    <w:p w:rsidR="000E3C0B" w:rsidRDefault="000E3C0B" w:rsidP="000E3C0B">
      <w:pPr>
        <w:pStyle w:val="Normale1"/>
        <w:spacing w:after="0" w:line="100" w:lineRule="atLeast"/>
        <w:ind w:left="1416" w:firstLine="708"/>
        <w:jc w:val="both"/>
      </w:pPr>
      <w:r>
        <w:rPr>
          <w:rStyle w:val="Carpredefinitoparagrafo1"/>
          <w:rFonts w:cs="Tahoma"/>
          <w:color w:val="000000"/>
          <w:sz w:val="16"/>
          <w:szCs w:val="16"/>
        </w:rPr>
        <w:t xml:space="preserve">(comune di nascita, se nato all’estero, specificare lo stato) </w:t>
      </w:r>
    </w:p>
    <w:p w:rsidR="000E3C0B" w:rsidRDefault="000E3C0B" w:rsidP="000E3C0B">
      <w:pPr>
        <w:pStyle w:val="Normale1"/>
        <w:spacing w:after="0" w:line="360" w:lineRule="auto"/>
        <w:jc w:val="both"/>
        <w:rPr>
          <w:rFonts w:cs="Tahoma"/>
          <w:color w:val="000000"/>
        </w:rPr>
      </w:pPr>
    </w:p>
    <w:p w:rsidR="000E3C0B" w:rsidRDefault="000E3C0B" w:rsidP="000E3C0B">
      <w:pPr>
        <w:pStyle w:val="Normale1"/>
        <w:spacing w:after="0" w:line="100" w:lineRule="atLeast"/>
        <w:jc w:val="both"/>
        <w:rPr>
          <w:rStyle w:val="Carpredefinitoparagrafo1"/>
          <w:sz w:val="16"/>
          <w:szCs w:val="16"/>
        </w:rPr>
      </w:pPr>
      <w:r>
        <w:rPr>
          <w:rStyle w:val="Carpredefinitoparagrafo1"/>
          <w:rFonts w:cs="Tahoma"/>
          <w:color w:val="000000"/>
        </w:rPr>
        <w:t>residente a ____________________________________________________________________ (_______)</w:t>
      </w:r>
    </w:p>
    <w:p w:rsidR="000E3C0B" w:rsidRDefault="000E3C0B" w:rsidP="000E3C0B">
      <w:pPr>
        <w:pStyle w:val="Normale1"/>
        <w:spacing w:after="0" w:line="100" w:lineRule="atLeast"/>
        <w:ind w:left="3540" w:firstLine="708"/>
        <w:jc w:val="both"/>
      </w:pPr>
      <w:r>
        <w:rPr>
          <w:rStyle w:val="Carpredefinitoparagrafo1"/>
          <w:rFonts w:cs="Tahoma"/>
          <w:color w:val="000000"/>
          <w:sz w:val="16"/>
          <w:szCs w:val="16"/>
        </w:rPr>
        <w:t xml:space="preserve">(comune di residenza) </w:t>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t xml:space="preserve">        (prov.)</w:t>
      </w:r>
    </w:p>
    <w:p w:rsidR="000E3C0B" w:rsidRDefault="000E3C0B" w:rsidP="000E3C0B">
      <w:pPr>
        <w:pStyle w:val="Normale1"/>
        <w:spacing w:after="0" w:line="360" w:lineRule="auto"/>
        <w:jc w:val="both"/>
        <w:rPr>
          <w:rFonts w:cs="Tahoma"/>
          <w:color w:val="000000"/>
        </w:rPr>
      </w:pPr>
    </w:p>
    <w:p w:rsidR="000E3C0B" w:rsidRDefault="000E3C0B" w:rsidP="000E3C0B">
      <w:pPr>
        <w:pStyle w:val="Normale1"/>
        <w:spacing w:after="0" w:line="100" w:lineRule="atLeast"/>
        <w:jc w:val="both"/>
        <w:rPr>
          <w:rStyle w:val="Carpredefinitoparagrafo1"/>
          <w:sz w:val="16"/>
          <w:szCs w:val="16"/>
        </w:rPr>
      </w:pPr>
      <w:r>
        <w:rPr>
          <w:rStyle w:val="Carpredefinitoparagrafo1"/>
          <w:rFonts w:cs="Tahoma"/>
          <w:color w:val="000000"/>
        </w:rPr>
        <w:t>in_____________________________________________________________________________ n. ______</w:t>
      </w:r>
    </w:p>
    <w:p w:rsidR="000E3C0B" w:rsidRDefault="000E3C0B" w:rsidP="000E3C0B">
      <w:pPr>
        <w:pStyle w:val="Normale1"/>
        <w:spacing w:after="0" w:line="100" w:lineRule="atLeast"/>
        <w:ind w:left="3540" w:firstLine="708"/>
        <w:rPr>
          <w:rStyle w:val="Carpredefinitoparagrafo1"/>
          <w:rFonts w:cs="Tahoma"/>
          <w:color w:val="000000"/>
        </w:rPr>
      </w:pPr>
      <w:r>
        <w:rPr>
          <w:rStyle w:val="Carpredefinitoparagrafo1"/>
          <w:rFonts w:cs="Tahoma"/>
          <w:color w:val="000000"/>
          <w:sz w:val="16"/>
          <w:szCs w:val="16"/>
        </w:rPr>
        <w:t>(indirizzo)</w:t>
      </w:r>
    </w:p>
    <w:p w:rsidR="000E3C0B" w:rsidRDefault="000E3C0B" w:rsidP="000E3C0B">
      <w:pPr>
        <w:pStyle w:val="Normale1"/>
        <w:spacing w:before="100" w:after="0" w:line="100" w:lineRule="atLeast"/>
        <w:jc w:val="both"/>
        <w:rPr>
          <w:rStyle w:val="Carpredefinitoparagrafo1"/>
          <w:rFonts w:cs="Tahoma"/>
          <w:b/>
          <w:bCs/>
          <w:color w:val="000000"/>
          <w:sz w:val="24"/>
          <w:szCs w:val="24"/>
        </w:rPr>
      </w:pPr>
      <w:r>
        <w:rPr>
          <w:rStyle w:val="Carpredefinitoparagrafo1"/>
          <w:rFonts w:cs="Tahoma"/>
          <w:color w:val="000000"/>
        </w:rPr>
        <w:t>consapevole delle sanzioni penali, nel caso di dichiarazioni non veritiere, di formazione o uso di atti falsi, richiamate dall’art. 76 D.P.R. 445 del 28/12/2000, e della decadenza dai benefici conseguiti al provvedimento eventualmente emanato sulla base di dichiarazione non veritiera ai sensi dell’art. 75 dello stesso D.P.R.</w:t>
      </w:r>
    </w:p>
    <w:p w:rsidR="000E3C0B" w:rsidRDefault="000E3C0B" w:rsidP="000E3C0B">
      <w:pPr>
        <w:pStyle w:val="Normale1"/>
        <w:spacing w:before="100" w:after="0" w:line="100" w:lineRule="atLeast"/>
        <w:jc w:val="center"/>
        <w:rPr>
          <w:rStyle w:val="Carpredefinitoparagrafo1"/>
          <w:rFonts w:cs="Tahoma"/>
          <w:color w:val="000000"/>
        </w:rPr>
      </w:pPr>
      <w:r>
        <w:rPr>
          <w:rStyle w:val="Carpredefinitoparagrafo1"/>
          <w:rFonts w:cs="Tahoma"/>
          <w:b/>
          <w:bCs/>
          <w:color w:val="000000"/>
          <w:sz w:val="24"/>
          <w:szCs w:val="24"/>
        </w:rPr>
        <w:t>DICHIARO CHE</w:t>
      </w:r>
    </w:p>
    <w:p w:rsidR="000E3C0B" w:rsidRDefault="000E3C0B" w:rsidP="000E3C0B">
      <w:pPr>
        <w:pStyle w:val="Normale1"/>
        <w:spacing w:before="100" w:after="0" w:line="360" w:lineRule="auto"/>
        <w:rPr>
          <w:rFonts w:cs="Arial"/>
          <w:sz w:val="24"/>
          <w:szCs w:val="24"/>
        </w:rPr>
      </w:pPr>
      <w:r>
        <w:rPr>
          <w:rStyle w:val="Carpredefinitoparagrafo1"/>
          <w:rFonts w:cs="Tahoma"/>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3C0B" w:rsidRDefault="000E3C0B" w:rsidP="000E3C0B">
      <w:pPr>
        <w:pStyle w:val="Normale1"/>
        <w:spacing w:before="100" w:after="0" w:line="100" w:lineRule="atLeast"/>
        <w:rPr>
          <w:rFonts w:cs="Arial"/>
          <w:color w:val="000000"/>
          <w:sz w:val="24"/>
          <w:szCs w:val="24"/>
        </w:rPr>
      </w:pPr>
    </w:p>
    <w:p w:rsidR="000E3C0B" w:rsidRDefault="000E3C0B" w:rsidP="000E3C0B">
      <w:pPr>
        <w:pStyle w:val="Normale1"/>
        <w:spacing w:before="100" w:after="0" w:line="100" w:lineRule="atLeast"/>
        <w:rPr>
          <w:rFonts w:cs="Tahoma"/>
          <w:color w:val="000000"/>
        </w:rPr>
      </w:pPr>
      <w:r>
        <w:rPr>
          <w:rFonts w:cs="Tahoma"/>
          <w:color w:val="000000"/>
        </w:rPr>
        <w:t>Dichiaro altresì di essere informato che ai sensi del d.lgs. 101/2018 i dati personali raccolti saranno trattati nell’ambito della procedura selettiva cui la dichiarazione di cui sopra si riferisce.</w:t>
      </w:r>
    </w:p>
    <w:p w:rsidR="000E3C0B" w:rsidRDefault="000E3C0B" w:rsidP="000E3C0B">
      <w:pPr>
        <w:pStyle w:val="Normale1"/>
        <w:spacing w:before="100" w:after="0" w:line="100" w:lineRule="atLeast"/>
        <w:rPr>
          <w:rFonts w:cs="Tahoma"/>
          <w:color w:val="000000"/>
        </w:rPr>
      </w:pPr>
    </w:p>
    <w:p w:rsidR="000E3C0B" w:rsidRDefault="000E3C0B" w:rsidP="000E3C0B">
      <w:pPr>
        <w:pStyle w:val="Normale1"/>
        <w:spacing w:before="100" w:after="0" w:line="100" w:lineRule="atLeast"/>
        <w:rPr>
          <w:rFonts w:cs="Arial"/>
          <w:color w:val="000000"/>
          <w:sz w:val="24"/>
          <w:szCs w:val="24"/>
        </w:rPr>
      </w:pPr>
    </w:p>
    <w:p w:rsidR="000E3C0B" w:rsidRDefault="000E3C0B" w:rsidP="000E3C0B">
      <w:pPr>
        <w:pStyle w:val="Normale1"/>
        <w:spacing w:after="0" w:line="100" w:lineRule="atLeast"/>
        <w:rPr>
          <w:rStyle w:val="Carpredefinitoparagrafo1"/>
          <w:rFonts w:cs="Tahoma"/>
          <w:sz w:val="16"/>
          <w:szCs w:val="16"/>
        </w:rPr>
      </w:pPr>
      <w:r>
        <w:rPr>
          <w:rStyle w:val="Carpredefinitoparagrafo1"/>
          <w:rFonts w:cs="Tahoma"/>
          <w:color w:val="000000"/>
        </w:rPr>
        <w:t xml:space="preserve">___________________, lì__________ </w:t>
      </w:r>
      <w:r>
        <w:rPr>
          <w:rStyle w:val="Carpredefinitoparagrafo1"/>
          <w:rFonts w:cs="Tahoma"/>
          <w:color w:val="000000"/>
        </w:rPr>
        <w:tab/>
      </w:r>
      <w:r>
        <w:rPr>
          <w:rStyle w:val="Carpredefinitoparagrafo1"/>
          <w:rFonts w:cs="Tahoma"/>
          <w:color w:val="000000"/>
        </w:rPr>
        <w:tab/>
      </w:r>
      <w:r>
        <w:rPr>
          <w:rStyle w:val="Carpredefinitoparagrafo1"/>
          <w:rFonts w:cs="Tahoma"/>
          <w:color w:val="000000"/>
        </w:rPr>
        <w:tab/>
        <w:t>_____________________________________</w:t>
      </w:r>
    </w:p>
    <w:p w:rsidR="000E3C0B" w:rsidRDefault="000E3C0B" w:rsidP="000E3C0B">
      <w:pPr>
        <w:pStyle w:val="Normale1"/>
        <w:spacing w:after="0" w:line="100" w:lineRule="atLeast"/>
        <w:ind w:left="1416" w:firstLine="708"/>
        <w:rPr>
          <w:rFonts w:cs="Arial"/>
          <w:sz w:val="24"/>
          <w:szCs w:val="24"/>
        </w:rPr>
      </w:pPr>
      <w:r>
        <w:rPr>
          <w:rStyle w:val="Carpredefinitoparagrafo1"/>
          <w:rFonts w:cs="Tahoma"/>
          <w:color w:val="000000"/>
          <w:sz w:val="16"/>
          <w:szCs w:val="16"/>
        </w:rPr>
        <w:t xml:space="preserve">(luogo e data) </w:t>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t>(firma del dichiarante *)</w:t>
      </w:r>
    </w:p>
    <w:p w:rsidR="000E3C0B" w:rsidRDefault="000E3C0B" w:rsidP="000E3C0B">
      <w:pPr>
        <w:pStyle w:val="Normale1"/>
        <w:spacing w:before="100" w:after="0" w:line="100" w:lineRule="atLeast"/>
        <w:rPr>
          <w:rFonts w:cs="Arial"/>
          <w:color w:val="000000"/>
          <w:sz w:val="24"/>
          <w:szCs w:val="24"/>
        </w:rPr>
      </w:pPr>
    </w:p>
    <w:p w:rsidR="000E3C0B" w:rsidRDefault="000E3C0B" w:rsidP="000E3C0B">
      <w:pPr>
        <w:pStyle w:val="Normale1"/>
        <w:spacing w:before="100" w:after="0" w:line="100" w:lineRule="atLeast"/>
        <w:rPr>
          <w:rFonts w:cs="Arial"/>
          <w:color w:val="000000"/>
          <w:sz w:val="24"/>
          <w:szCs w:val="24"/>
        </w:rPr>
      </w:pPr>
    </w:p>
    <w:p w:rsidR="000E3C0B" w:rsidRDefault="000E3C0B" w:rsidP="000E3C0B">
      <w:pPr>
        <w:pStyle w:val="Normale1"/>
        <w:spacing w:before="100" w:after="0" w:line="100" w:lineRule="atLeast"/>
        <w:rPr>
          <w:rFonts w:cs="Tahoma"/>
          <w:color w:val="000000"/>
          <w:sz w:val="16"/>
          <w:szCs w:val="16"/>
        </w:rPr>
      </w:pPr>
    </w:p>
    <w:p w:rsidR="000E3C0B" w:rsidRDefault="000E3C0B" w:rsidP="000E3C0B">
      <w:pPr>
        <w:pStyle w:val="Normale1"/>
        <w:spacing w:before="100" w:after="0" w:line="100" w:lineRule="atLeast"/>
        <w:rPr>
          <w:rStyle w:val="Carpredefinitoparagrafo1"/>
        </w:rPr>
      </w:pPr>
      <w:r>
        <w:rPr>
          <w:rStyle w:val="Carpredefinitoparagrafo1"/>
          <w:rFonts w:cs="Tahoma"/>
          <w:color w:val="000000"/>
          <w:sz w:val="16"/>
          <w:szCs w:val="16"/>
        </w:rPr>
        <w:t xml:space="preserve">* Ai sensi dell’art. 38 D.P.R. 445 del 28/12/2000 </w:t>
      </w:r>
      <w:r>
        <w:rPr>
          <w:rStyle w:val="Carpredefinitoparagrafo1"/>
          <w:rFonts w:cs="Tahoma"/>
          <w:b/>
          <w:bCs/>
          <w:color w:val="000000"/>
          <w:sz w:val="16"/>
          <w:szCs w:val="16"/>
        </w:rPr>
        <w:t>la firma non necessita di autenticazione</w:t>
      </w:r>
      <w:r>
        <w:rPr>
          <w:rStyle w:val="Carpredefinitoparagrafo1"/>
          <w:rFonts w:cs="Tahoma"/>
          <w:color w:val="000000"/>
          <w:sz w:val="16"/>
          <w:szCs w:val="16"/>
        </w:rPr>
        <w:t>:</w:t>
      </w:r>
    </w:p>
    <w:p w:rsidR="000E3C0B" w:rsidRDefault="000E3C0B" w:rsidP="000E3C0B">
      <w:pPr>
        <w:pStyle w:val="Normale1"/>
        <w:numPr>
          <w:ilvl w:val="0"/>
          <w:numId w:val="7"/>
        </w:numPr>
        <w:tabs>
          <w:tab w:val="left" w:pos="720"/>
        </w:tabs>
        <w:spacing w:before="100" w:after="0" w:line="100" w:lineRule="atLeast"/>
        <w:rPr>
          <w:rStyle w:val="Carpredefinitoparagrafo1"/>
          <w:rFonts w:cs="Tahoma"/>
          <w:color w:val="000000"/>
          <w:sz w:val="16"/>
          <w:szCs w:val="16"/>
        </w:rPr>
      </w:pPr>
      <w:r>
        <w:rPr>
          <w:rStyle w:val="Carpredefinitoparagrafo1"/>
          <w:rFonts w:cs="Tahoma"/>
          <w:color w:val="000000"/>
          <w:sz w:val="16"/>
          <w:szCs w:val="16"/>
        </w:rPr>
        <w:t>firmando alla presenza del funzionario competente a ricevere la documentazione</w:t>
      </w:r>
    </w:p>
    <w:p w:rsidR="000E3C0B" w:rsidRDefault="000E3C0B" w:rsidP="000E3C0B">
      <w:pPr>
        <w:pStyle w:val="Normale1"/>
        <w:numPr>
          <w:ilvl w:val="0"/>
          <w:numId w:val="7"/>
        </w:numPr>
        <w:tabs>
          <w:tab w:val="left" w:pos="720"/>
        </w:tabs>
        <w:spacing w:before="100" w:after="0" w:line="100" w:lineRule="atLeast"/>
        <w:rPr>
          <w:rStyle w:val="Carpredefinitoparagrafo1"/>
          <w:rFonts w:cs="Tahoma"/>
          <w:b/>
          <w:bCs/>
          <w:color w:val="000000"/>
          <w:sz w:val="18"/>
          <w:szCs w:val="18"/>
        </w:rPr>
      </w:pPr>
      <w:r>
        <w:rPr>
          <w:rStyle w:val="Carpredefinitoparagrafo1"/>
          <w:rFonts w:cs="Tahoma"/>
          <w:color w:val="000000"/>
          <w:sz w:val="16"/>
          <w:szCs w:val="16"/>
        </w:rPr>
        <w:t>firmando e allegando al modulo una fotocopia semplice di un documento di identità in corso di validità, in questo caso il documento può essere consegnato all’ufficio competente a ricevere la documentazione anche da un terzo o inviato via posta.</w:t>
      </w:r>
    </w:p>
    <w:p w:rsidR="000E3C0B" w:rsidRDefault="000E3C0B" w:rsidP="000E3C0B">
      <w:pPr>
        <w:pStyle w:val="Normale1"/>
        <w:pageBreakBefore/>
        <w:spacing w:after="0" w:line="100" w:lineRule="atLeast"/>
        <w:jc w:val="both"/>
        <w:rPr>
          <w:rFonts w:cs="Arial"/>
          <w:sz w:val="24"/>
          <w:szCs w:val="24"/>
        </w:rPr>
      </w:pPr>
      <w:r>
        <w:rPr>
          <w:rStyle w:val="Carpredefinitoparagrafo1"/>
          <w:rFonts w:cs="Tahoma"/>
          <w:b/>
          <w:bCs/>
          <w:color w:val="000000"/>
          <w:sz w:val="18"/>
          <w:szCs w:val="18"/>
        </w:rPr>
        <w:lastRenderedPageBreak/>
        <w:t>Si richiamano di seguito:</w:t>
      </w:r>
    </w:p>
    <w:p w:rsidR="000E3C0B" w:rsidRDefault="000E3C0B" w:rsidP="000E3C0B">
      <w:pPr>
        <w:pStyle w:val="Normale1"/>
        <w:spacing w:after="0" w:line="100" w:lineRule="atLeast"/>
        <w:jc w:val="both"/>
        <w:rPr>
          <w:rFonts w:cs="Arial"/>
          <w:color w:val="000000"/>
          <w:sz w:val="24"/>
          <w:szCs w:val="24"/>
        </w:rPr>
      </w:pPr>
    </w:p>
    <w:p w:rsidR="000E3C0B" w:rsidRDefault="000E3C0B" w:rsidP="000E3C0B">
      <w:pPr>
        <w:pStyle w:val="Normale1"/>
        <w:spacing w:after="0" w:line="100" w:lineRule="atLeast"/>
        <w:jc w:val="both"/>
        <w:rPr>
          <w:rStyle w:val="Carpredefinitoparagrafo1"/>
          <w:rFonts w:cs="Tahoma"/>
          <w:i/>
          <w:iCs/>
          <w:sz w:val="16"/>
          <w:szCs w:val="16"/>
        </w:rPr>
      </w:pPr>
      <w:r>
        <w:rPr>
          <w:rStyle w:val="Carpredefinitoparagrafo1"/>
          <w:rFonts w:cs="Tahoma"/>
          <w:b/>
          <w:bCs/>
          <w:i/>
          <w:iCs/>
          <w:color w:val="000000"/>
          <w:sz w:val="18"/>
          <w:szCs w:val="18"/>
        </w:rPr>
        <w:t>Art. 19  D.P.R. 445 del 28/12/2000:</w:t>
      </w:r>
    </w:p>
    <w:p w:rsidR="000E3C0B" w:rsidRDefault="000E3C0B" w:rsidP="000E3C0B">
      <w:pPr>
        <w:pStyle w:val="Normale1"/>
        <w:spacing w:after="0" w:line="100" w:lineRule="atLeast"/>
        <w:jc w:val="both"/>
        <w:rPr>
          <w:rFonts w:cs="Arial"/>
          <w:sz w:val="24"/>
          <w:szCs w:val="24"/>
        </w:rPr>
      </w:pPr>
      <w:r>
        <w:rPr>
          <w:rStyle w:val="Carpredefinitoparagrafo1"/>
          <w:rFonts w:cs="Tahoma"/>
          <w:i/>
          <w:iCs/>
          <w:color w:val="000000"/>
          <w:sz w:val="16"/>
          <w:szCs w:val="16"/>
        </w:rPr>
        <w:t>La dichiarazione sostitutiva dell'atto di notorietà di cui all'articolo 47 può riguardare anche il fatto che la copia di un atto o di un documento conservato o rilasciato da una pubblica amministrazione, la copia di una pubblicazione ovvero la copia di titoli di studio o di servizio sono conformi all'originale. Tale dichiarazione può altresì riguardare la conformità all'originale della copia dei documenti fiscali che devono essere obbligatoriamente conservati dai privati.</w:t>
      </w:r>
    </w:p>
    <w:p w:rsidR="000E3C0B" w:rsidRDefault="000E3C0B" w:rsidP="000E3C0B">
      <w:pPr>
        <w:pStyle w:val="Normale1"/>
        <w:spacing w:after="0" w:line="100" w:lineRule="atLeast"/>
        <w:jc w:val="both"/>
        <w:rPr>
          <w:rFonts w:cs="Arial"/>
          <w:color w:val="000000"/>
          <w:sz w:val="24"/>
          <w:szCs w:val="24"/>
        </w:rPr>
      </w:pPr>
    </w:p>
    <w:p w:rsidR="000E3C0B" w:rsidRDefault="000E3C0B" w:rsidP="000E3C0B">
      <w:pPr>
        <w:pStyle w:val="Normale1"/>
        <w:spacing w:after="0" w:line="100" w:lineRule="atLeast"/>
        <w:jc w:val="both"/>
        <w:rPr>
          <w:rStyle w:val="Carpredefinitoparagrafo1"/>
          <w:rFonts w:cs="Tahoma"/>
          <w:i/>
          <w:iCs/>
          <w:sz w:val="16"/>
          <w:szCs w:val="16"/>
        </w:rPr>
      </w:pPr>
      <w:r>
        <w:rPr>
          <w:rStyle w:val="Carpredefinitoparagrafo1"/>
          <w:rFonts w:cs="Tahoma"/>
          <w:b/>
          <w:bCs/>
          <w:i/>
          <w:iCs/>
          <w:color w:val="000000"/>
          <w:sz w:val="18"/>
          <w:szCs w:val="18"/>
        </w:rPr>
        <w:t>Art. 38  D.P.R. 445 del 28/12/2000:</w:t>
      </w:r>
    </w:p>
    <w:p w:rsidR="000E3C0B" w:rsidRDefault="000E3C0B" w:rsidP="000E3C0B">
      <w:pPr>
        <w:pStyle w:val="Normale1"/>
        <w:spacing w:after="0" w:line="100" w:lineRule="atLeast"/>
        <w:jc w:val="both"/>
        <w:rPr>
          <w:rStyle w:val="Carpredefinitoparagrafo1"/>
          <w:rFonts w:cs="Tahoma"/>
          <w:i/>
          <w:iCs/>
          <w:color w:val="000000"/>
          <w:sz w:val="16"/>
          <w:szCs w:val="16"/>
        </w:rPr>
      </w:pPr>
      <w:r>
        <w:rPr>
          <w:rStyle w:val="Carpredefinitoparagrafo1"/>
          <w:rFonts w:cs="Tahoma"/>
          <w:i/>
          <w:iCs/>
          <w:color w:val="000000"/>
          <w:sz w:val="16"/>
          <w:szCs w:val="16"/>
        </w:rPr>
        <w:t>Modalità di invio e sottoscrizione delle istanze.</w:t>
      </w:r>
    </w:p>
    <w:p w:rsidR="000E3C0B" w:rsidRDefault="000E3C0B" w:rsidP="000E3C0B">
      <w:pPr>
        <w:pStyle w:val="Normale1"/>
        <w:spacing w:after="0" w:line="100" w:lineRule="atLeast"/>
        <w:jc w:val="both"/>
        <w:rPr>
          <w:rStyle w:val="Carpredefinitoparagrafo1"/>
          <w:rFonts w:cs="Tahoma"/>
          <w:i/>
          <w:iCs/>
          <w:color w:val="000000"/>
          <w:sz w:val="16"/>
          <w:szCs w:val="16"/>
        </w:rPr>
      </w:pPr>
      <w:r>
        <w:rPr>
          <w:rStyle w:val="Carpredefinitoparagrafo1"/>
          <w:rFonts w:cs="Tahoma"/>
          <w:i/>
          <w:iCs/>
          <w:color w:val="000000"/>
          <w:sz w:val="16"/>
          <w:szCs w:val="16"/>
        </w:rPr>
        <w:t>1. Tutte le istanze e le dichiarazioni da presentare alla pubblica amministrazione o ai gestori o esercenti di pubblici servizi possono essere inviate anche per fax e via telematica. (L)</w:t>
      </w:r>
    </w:p>
    <w:p w:rsidR="000E3C0B" w:rsidRDefault="000E3C0B" w:rsidP="000E3C0B">
      <w:pPr>
        <w:pStyle w:val="Normale1"/>
        <w:spacing w:after="0" w:line="100" w:lineRule="atLeast"/>
        <w:jc w:val="both"/>
        <w:rPr>
          <w:rStyle w:val="Carpredefinitoparagrafo1"/>
          <w:rFonts w:cs="Tahoma"/>
          <w:i/>
          <w:iCs/>
          <w:color w:val="000000"/>
          <w:sz w:val="16"/>
          <w:szCs w:val="16"/>
        </w:rPr>
      </w:pPr>
      <w:r>
        <w:rPr>
          <w:rStyle w:val="Carpredefinitoparagrafo1"/>
          <w:rFonts w:cs="Tahoma"/>
          <w:i/>
          <w:iCs/>
          <w:color w:val="000000"/>
          <w:sz w:val="16"/>
          <w:szCs w:val="16"/>
        </w:rPr>
        <w:t>2. Le istanze e le dichiarazioni inviate per via telematica sono valide se sottoscritte mediante la firma digitale o quando il sottoscrittore e' identificato dal sistema informatico con l'uso della carta di identità elettronica. (R)</w:t>
      </w:r>
    </w:p>
    <w:p w:rsidR="000E3C0B" w:rsidRDefault="000E3C0B" w:rsidP="000E3C0B">
      <w:pPr>
        <w:pStyle w:val="Normale1"/>
        <w:spacing w:after="0" w:line="100" w:lineRule="atLeast"/>
        <w:jc w:val="both"/>
        <w:rPr>
          <w:rFonts w:cs="Arial"/>
          <w:sz w:val="24"/>
          <w:szCs w:val="24"/>
        </w:rPr>
      </w:pPr>
      <w:r>
        <w:rPr>
          <w:rStyle w:val="Carpredefinitoparagrafo1"/>
          <w:rFonts w:cs="Tahoma"/>
          <w:i/>
          <w:iCs/>
          <w:color w:val="000000"/>
          <w:sz w:val="16"/>
          <w:szCs w:val="16"/>
        </w:rPr>
        <w:t>3. Le istanze e le dichiarazioni sostitutive di atto di notorietà da produrre agli organi della amministrazione pubblica o ai gestori o esercenti di pubblici servizi sono sottoscritte dall'interessato in presenza del dipendente addetto ovvero sottoscritte e presentate unitamente a copia fotostatica non autenticata di un documento di identità del sottoscrittore. La copia fotostatica del documento e' inserita nel fascicolo. Le istanze e la copia fotostatica del documento di identità possono essere inviate per via telematica; nei procedimenti di aggiudicazione di contratti pubblici, detta facoltà è consentita nei limiti stabiliti dal regolamento di cui all'articolo 15, comma 2 della legge 15 marzo 1997, n. 59.</w:t>
      </w:r>
    </w:p>
    <w:p w:rsidR="000E3C0B" w:rsidRDefault="000E3C0B" w:rsidP="000E3C0B">
      <w:pPr>
        <w:pStyle w:val="Normale1"/>
        <w:spacing w:after="0" w:line="100" w:lineRule="atLeast"/>
        <w:jc w:val="both"/>
        <w:rPr>
          <w:rStyle w:val="Carpredefinitoparagrafo1"/>
          <w:rFonts w:cs="Tahoma"/>
          <w:b/>
          <w:bCs/>
          <w:i/>
          <w:iCs/>
          <w:sz w:val="18"/>
          <w:szCs w:val="18"/>
        </w:rPr>
      </w:pPr>
      <w:r>
        <w:rPr>
          <w:rFonts w:cs="Arial"/>
          <w:color w:val="000000"/>
          <w:sz w:val="24"/>
          <w:szCs w:val="24"/>
        </w:rPr>
        <w:t xml:space="preserve"> </w:t>
      </w:r>
    </w:p>
    <w:p w:rsidR="000E3C0B" w:rsidRDefault="000E3C0B" w:rsidP="000E3C0B">
      <w:pPr>
        <w:pStyle w:val="Normale1"/>
        <w:spacing w:after="0" w:line="100" w:lineRule="atLeast"/>
        <w:jc w:val="both"/>
        <w:rPr>
          <w:rStyle w:val="Carpredefinitoparagrafo1"/>
          <w:rFonts w:cs="Tahoma"/>
          <w:i/>
          <w:iCs/>
          <w:color w:val="000000"/>
          <w:sz w:val="16"/>
          <w:szCs w:val="16"/>
        </w:rPr>
      </w:pPr>
      <w:r>
        <w:rPr>
          <w:rStyle w:val="Carpredefinitoparagrafo1"/>
          <w:rFonts w:cs="Tahoma"/>
          <w:b/>
          <w:bCs/>
          <w:i/>
          <w:iCs/>
          <w:color w:val="000000"/>
          <w:sz w:val="18"/>
          <w:szCs w:val="18"/>
        </w:rPr>
        <w:t>Art. 47  D.P.R. 445 del 28/12/2000:</w:t>
      </w:r>
    </w:p>
    <w:p w:rsidR="000E3C0B" w:rsidRDefault="000E3C0B" w:rsidP="000E3C0B">
      <w:pPr>
        <w:pStyle w:val="Normale1"/>
        <w:spacing w:after="0" w:line="100" w:lineRule="atLeast"/>
        <w:jc w:val="both"/>
        <w:rPr>
          <w:rStyle w:val="Carpredefinitoparagrafo1"/>
          <w:rFonts w:cs="Tahoma"/>
          <w:i/>
          <w:iCs/>
          <w:color w:val="000000"/>
          <w:sz w:val="16"/>
          <w:szCs w:val="16"/>
        </w:rPr>
      </w:pPr>
      <w:smartTag w:uri="urn:schemas-microsoft-com:office:smarttags" w:element="metricconverter">
        <w:smartTagPr>
          <w:attr w:name="ProductID" w:val="1. L"/>
        </w:smartTagPr>
        <w:r>
          <w:rPr>
            <w:rStyle w:val="Carpredefinitoparagrafo1"/>
            <w:rFonts w:cs="Tahoma"/>
            <w:i/>
            <w:iCs/>
            <w:color w:val="000000"/>
            <w:sz w:val="16"/>
            <w:szCs w:val="16"/>
          </w:rPr>
          <w:t>1. L</w:t>
        </w:r>
      </w:smartTag>
      <w:r>
        <w:rPr>
          <w:rStyle w:val="Carpredefinitoparagrafo1"/>
          <w:rFonts w:cs="Tahoma"/>
          <w:i/>
          <w:iCs/>
          <w:color w:val="000000"/>
          <w:sz w:val="16"/>
          <w:szCs w:val="16"/>
        </w:rPr>
        <w:t>'atto di notorietà concernente stati, qualità personali o fatti che siano a diretta conoscenza dell'interessato e' sostituito da dichiarazione resa e sottoscritta dal medesimo con la osservanza delle modalità di cui all'articolo 38.</w:t>
      </w:r>
    </w:p>
    <w:p w:rsidR="000E3C0B" w:rsidRDefault="000E3C0B" w:rsidP="000E3C0B">
      <w:pPr>
        <w:pStyle w:val="Normale1"/>
        <w:spacing w:after="0" w:line="100" w:lineRule="atLeast"/>
        <w:jc w:val="both"/>
        <w:rPr>
          <w:rStyle w:val="Carpredefinitoparagrafo1"/>
          <w:rFonts w:cs="Tahoma"/>
          <w:i/>
          <w:iCs/>
          <w:color w:val="000000"/>
          <w:sz w:val="16"/>
          <w:szCs w:val="16"/>
        </w:rPr>
      </w:pPr>
      <w:r>
        <w:rPr>
          <w:rStyle w:val="Carpredefinitoparagrafo1"/>
          <w:rFonts w:cs="Tahoma"/>
          <w:i/>
          <w:iCs/>
          <w:color w:val="000000"/>
          <w:sz w:val="16"/>
          <w:szCs w:val="16"/>
        </w:rPr>
        <w:t>2. La dichiarazione resa nell'interesse proprio del dichiarante può riguardare anche stati, qualità personali e fatti relativi ad altri soggetti di cui egli abbia diretta conoscenza.</w:t>
      </w:r>
    </w:p>
    <w:p w:rsidR="000E3C0B" w:rsidRDefault="000E3C0B" w:rsidP="000E3C0B">
      <w:pPr>
        <w:pStyle w:val="Normale1"/>
        <w:spacing w:after="0" w:line="100" w:lineRule="atLeast"/>
        <w:jc w:val="both"/>
        <w:rPr>
          <w:rStyle w:val="Carpredefinitoparagrafo1"/>
          <w:rFonts w:cs="Tahoma"/>
          <w:i/>
          <w:iCs/>
          <w:color w:val="000000"/>
          <w:sz w:val="16"/>
          <w:szCs w:val="16"/>
        </w:rPr>
      </w:pPr>
      <w:r>
        <w:rPr>
          <w:rStyle w:val="Carpredefinitoparagrafo1"/>
          <w:rFonts w:cs="Tahoma"/>
          <w:i/>
          <w:iCs/>
          <w:color w:val="000000"/>
          <w:sz w:val="16"/>
          <w:szCs w:val="16"/>
        </w:rPr>
        <w:t>3.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0E3C0B" w:rsidRDefault="000E3C0B" w:rsidP="000E3C0B">
      <w:pPr>
        <w:pStyle w:val="Normale1"/>
        <w:spacing w:after="0" w:line="100" w:lineRule="atLeast"/>
        <w:jc w:val="both"/>
        <w:rPr>
          <w:rFonts w:cs="Arial"/>
          <w:sz w:val="24"/>
          <w:szCs w:val="24"/>
        </w:rPr>
      </w:pPr>
      <w:r>
        <w:rPr>
          <w:rStyle w:val="Carpredefinitoparagrafo1"/>
          <w:rFonts w:cs="Tahoma"/>
          <w:i/>
          <w:iCs/>
          <w:color w:val="000000"/>
          <w:sz w:val="16"/>
          <w:szCs w:val="16"/>
        </w:rPr>
        <w:t xml:space="preserve">4. Salvo il caso in cui la legge preveda espressamente che la denuncia all'Autorità di Polizia Giudiziaria e' presupposto necessario per attivare il procedimento amministrativo di rilascio del duplicato di documenti di riconoscimento o comunque attestanti stati e </w:t>
      </w:r>
      <w:proofErr w:type="spellStart"/>
      <w:r>
        <w:rPr>
          <w:rStyle w:val="Carpredefinitoparagrafo1"/>
          <w:rFonts w:cs="Tahoma"/>
          <w:i/>
          <w:iCs/>
          <w:color w:val="000000"/>
          <w:sz w:val="16"/>
          <w:szCs w:val="16"/>
        </w:rPr>
        <w:t>qualita'</w:t>
      </w:r>
      <w:proofErr w:type="spellEnd"/>
      <w:r>
        <w:rPr>
          <w:rStyle w:val="Carpredefinitoparagrafo1"/>
          <w:rFonts w:cs="Tahoma"/>
          <w:i/>
          <w:iCs/>
          <w:color w:val="000000"/>
          <w:sz w:val="16"/>
          <w:szCs w:val="16"/>
        </w:rPr>
        <w:t xml:space="preserve"> personali dell'interessato, lo smarrimento dei documenti medesimi e' comprovato da chi ne richiede il duplicato mediante dichiarazione sostitutiva.</w:t>
      </w:r>
    </w:p>
    <w:p w:rsidR="000E3C0B" w:rsidRDefault="000E3C0B" w:rsidP="000E3C0B">
      <w:pPr>
        <w:pStyle w:val="Normale1"/>
        <w:spacing w:after="0" w:line="100" w:lineRule="atLeast"/>
        <w:jc w:val="both"/>
        <w:rPr>
          <w:rFonts w:cs="Arial"/>
          <w:color w:val="000000"/>
          <w:sz w:val="24"/>
          <w:szCs w:val="24"/>
        </w:rPr>
      </w:pPr>
    </w:p>
    <w:p w:rsidR="000E3C0B" w:rsidRDefault="000E3C0B" w:rsidP="000E3C0B">
      <w:pPr>
        <w:pStyle w:val="Normale1"/>
        <w:spacing w:after="0" w:line="100" w:lineRule="atLeast"/>
        <w:jc w:val="both"/>
        <w:rPr>
          <w:rStyle w:val="Carpredefinitoparagrafo1"/>
          <w:rFonts w:cs="Tahoma"/>
          <w:i/>
          <w:iCs/>
          <w:sz w:val="16"/>
          <w:szCs w:val="16"/>
        </w:rPr>
      </w:pPr>
      <w:r>
        <w:rPr>
          <w:rStyle w:val="Carpredefinitoparagrafo1"/>
          <w:rFonts w:cs="Tahoma"/>
          <w:b/>
          <w:bCs/>
          <w:i/>
          <w:iCs/>
          <w:color w:val="000000"/>
          <w:sz w:val="18"/>
          <w:szCs w:val="18"/>
        </w:rPr>
        <w:t>Art. 49  D.P.R. 445 del 28/12/2000:</w:t>
      </w:r>
    </w:p>
    <w:p w:rsidR="000E3C0B" w:rsidRDefault="000E3C0B" w:rsidP="000E3C0B">
      <w:pPr>
        <w:pStyle w:val="Normale1"/>
        <w:spacing w:after="0" w:line="100" w:lineRule="atLeast"/>
        <w:jc w:val="both"/>
        <w:rPr>
          <w:rStyle w:val="Carpredefinitoparagrafo1"/>
          <w:rFonts w:cs="Tahoma"/>
          <w:i/>
          <w:iCs/>
          <w:color w:val="000000"/>
          <w:sz w:val="16"/>
          <w:szCs w:val="16"/>
        </w:rPr>
      </w:pPr>
      <w:r>
        <w:rPr>
          <w:rStyle w:val="Carpredefinitoparagrafo1"/>
          <w:rFonts w:cs="Tahoma"/>
          <w:i/>
          <w:iCs/>
          <w:color w:val="000000"/>
          <w:sz w:val="16"/>
          <w:szCs w:val="16"/>
        </w:rPr>
        <w:t>Limiti di utilizzo delle misure di semplificazione</w:t>
      </w:r>
    </w:p>
    <w:p w:rsidR="000E3C0B" w:rsidRDefault="000E3C0B" w:rsidP="000E3C0B">
      <w:pPr>
        <w:pStyle w:val="Normale1"/>
        <w:spacing w:after="0" w:line="100" w:lineRule="atLeast"/>
        <w:jc w:val="both"/>
        <w:rPr>
          <w:rFonts w:cs="Arial"/>
          <w:sz w:val="24"/>
          <w:szCs w:val="24"/>
        </w:rPr>
      </w:pPr>
      <w:r>
        <w:rPr>
          <w:rStyle w:val="Carpredefinitoparagrafo1"/>
          <w:rFonts w:cs="Tahoma"/>
          <w:i/>
          <w:iCs/>
          <w:color w:val="000000"/>
          <w:sz w:val="16"/>
          <w:szCs w:val="16"/>
        </w:rPr>
        <w:t>1. I certificati medici, sanitari, veterinari, di origine, di conformità CE, di marchi o brevetti non possono essere</w:t>
      </w:r>
      <w:r>
        <w:rPr>
          <w:rStyle w:val="Carpredefinitoparagrafo1"/>
          <w:rFonts w:cs="Tahoma"/>
          <w:color w:val="000000"/>
          <w:sz w:val="16"/>
          <w:szCs w:val="16"/>
        </w:rPr>
        <w:t xml:space="preserve"> sostituiti da altro documento, salvo diverse disposizioni della normativa di settore.</w:t>
      </w:r>
    </w:p>
    <w:p w:rsidR="000E3C0B" w:rsidRDefault="000E3C0B" w:rsidP="000E3C0B">
      <w:pPr>
        <w:pStyle w:val="Normale1"/>
        <w:spacing w:after="0" w:line="100" w:lineRule="atLeast"/>
        <w:ind w:left="363"/>
        <w:jc w:val="both"/>
        <w:rPr>
          <w:rFonts w:cs="Arial"/>
          <w:color w:val="000000"/>
          <w:sz w:val="24"/>
          <w:szCs w:val="24"/>
        </w:rPr>
      </w:pPr>
    </w:p>
    <w:p w:rsidR="000E3C0B" w:rsidRDefault="000E3C0B" w:rsidP="000E3C0B">
      <w:pPr>
        <w:pStyle w:val="Normale1"/>
        <w:spacing w:after="0" w:line="100" w:lineRule="atLeast"/>
        <w:jc w:val="both"/>
        <w:rPr>
          <w:rStyle w:val="Carpredefinitoparagrafo1"/>
          <w:rFonts w:cs="Tahoma"/>
          <w:i/>
          <w:iCs/>
          <w:sz w:val="16"/>
          <w:szCs w:val="16"/>
        </w:rPr>
      </w:pPr>
      <w:r>
        <w:rPr>
          <w:rStyle w:val="Carpredefinitoparagrafo1"/>
          <w:rFonts w:cs="Tahoma"/>
          <w:b/>
          <w:bCs/>
          <w:i/>
          <w:iCs/>
          <w:color w:val="000000"/>
          <w:sz w:val="18"/>
          <w:szCs w:val="18"/>
        </w:rPr>
        <w:t>Art. 75 D.P.R. 445 del 28/12/2000:</w:t>
      </w:r>
    </w:p>
    <w:p w:rsidR="000E3C0B" w:rsidRDefault="000E3C0B" w:rsidP="000E3C0B">
      <w:pPr>
        <w:pStyle w:val="Normale1"/>
        <w:spacing w:after="0" w:line="100" w:lineRule="atLeast"/>
        <w:jc w:val="both"/>
        <w:rPr>
          <w:rFonts w:cs="Arial"/>
          <w:sz w:val="24"/>
          <w:szCs w:val="24"/>
        </w:rPr>
      </w:pPr>
      <w:r>
        <w:rPr>
          <w:rStyle w:val="Carpredefinitoparagrafo1"/>
          <w:rFonts w:cs="Tahoma"/>
          <w:i/>
          <w:iCs/>
          <w:color w:val="000000"/>
          <w:sz w:val="16"/>
          <w:szCs w:val="16"/>
        </w:rPr>
        <w:t>Chiunque rilasci dichiarazioni mendaci, forma atti falsi o ne fa uso nei casi previsti dal presente testo unico, è punito ai sensi del codice penale e delle leggi speciali in materia.</w:t>
      </w:r>
    </w:p>
    <w:p w:rsidR="000E3C0B" w:rsidRDefault="000E3C0B" w:rsidP="000E3C0B">
      <w:pPr>
        <w:pStyle w:val="Normale1"/>
        <w:spacing w:after="0" w:line="100" w:lineRule="atLeast"/>
        <w:jc w:val="both"/>
        <w:rPr>
          <w:rFonts w:cs="Arial"/>
          <w:color w:val="000000"/>
          <w:sz w:val="24"/>
          <w:szCs w:val="24"/>
        </w:rPr>
      </w:pPr>
    </w:p>
    <w:p w:rsidR="000E3C0B" w:rsidRDefault="000E3C0B" w:rsidP="000E3C0B">
      <w:pPr>
        <w:pStyle w:val="Normale1"/>
        <w:spacing w:after="0" w:line="100" w:lineRule="atLeast"/>
        <w:jc w:val="both"/>
        <w:rPr>
          <w:rStyle w:val="Carpredefinitoparagrafo1"/>
          <w:rFonts w:cs="Tahoma"/>
          <w:i/>
          <w:iCs/>
          <w:sz w:val="16"/>
          <w:szCs w:val="16"/>
        </w:rPr>
      </w:pPr>
      <w:r>
        <w:rPr>
          <w:rStyle w:val="Carpredefinitoparagrafo1"/>
          <w:rFonts w:cs="Tahoma"/>
          <w:b/>
          <w:bCs/>
          <w:i/>
          <w:iCs/>
          <w:color w:val="000000"/>
          <w:sz w:val="18"/>
          <w:szCs w:val="18"/>
        </w:rPr>
        <w:t>Art. 76 D.P.R. 445 del 28/12/2000:</w:t>
      </w:r>
    </w:p>
    <w:p w:rsidR="000E3C0B" w:rsidRDefault="000E3C0B" w:rsidP="000E3C0B">
      <w:pPr>
        <w:pStyle w:val="Normale1"/>
        <w:spacing w:after="0" w:line="100" w:lineRule="atLeast"/>
        <w:jc w:val="both"/>
        <w:rPr>
          <w:rFonts w:cs="Arial"/>
          <w:sz w:val="24"/>
          <w:szCs w:val="24"/>
        </w:rPr>
      </w:pPr>
      <w:r>
        <w:rPr>
          <w:rStyle w:val="Carpredefinitoparagrafo1"/>
          <w:rFonts w:cs="Tahoma"/>
          <w:i/>
          <w:iCs/>
          <w:color w:val="000000"/>
          <w:sz w:val="16"/>
          <w:szCs w:val="16"/>
        </w:rPr>
        <w:t>Qualora dai controlli effettuati dalla Pubblica Amministrazione dovesse emergere la non veridicità del contenuto della dichiarazione, il dichiarante decade immediatamente dai benefici eventualmente prodotti dal provvedimento emanato sulla base della dichiarazione non veritiera</w:t>
      </w:r>
      <w:r>
        <w:rPr>
          <w:rStyle w:val="Carpredefinitoparagrafo1"/>
          <w:rFonts w:cs="Tahoma"/>
          <w:color w:val="000000"/>
          <w:sz w:val="16"/>
          <w:szCs w:val="16"/>
        </w:rPr>
        <w:t>.</w:t>
      </w:r>
    </w:p>
    <w:p w:rsidR="000E3C0B" w:rsidRDefault="000E3C0B" w:rsidP="000E3C0B">
      <w:pPr>
        <w:pStyle w:val="Normale1"/>
        <w:spacing w:after="0" w:line="100" w:lineRule="atLeast"/>
        <w:jc w:val="both"/>
        <w:rPr>
          <w:rFonts w:cs="Arial"/>
          <w:color w:val="000000"/>
          <w:sz w:val="24"/>
          <w:szCs w:val="24"/>
        </w:rPr>
      </w:pPr>
    </w:p>
    <w:p w:rsidR="000E3C0B" w:rsidRDefault="000E3C0B" w:rsidP="000E3C0B">
      <w:pPr>
        <w:pStyle w:val="Normale1"/>
        <w:spacing w:after="0" w:line="100" w:lineRule="atLeast"/>
        <w:jc w:val="both"/>
      </w:pPr>
      <w:r>
        <w:rPr>
          <w:rStyle w:val="Carpredefinitoparagrafo1"/>
          <w:rFonts w:cs="Tahoma"/>
          <w:b/>
          <w:bCs/>
          <w:i/>
          <w:iCs/>
          <w:color w:val="000000"/>
          <w:sz w:val="18"/>
          <w:szCs w:val="18"/>
        </w:rPr>
        <w:t>Art. 15 della Legge 12/11/2011 n. 183</w:t>
      </w:r>
      <w:r>
        <w:rPr>
          <w:rStyle w:val="Carpredefinitoparagrafo1"/>
          <w:rFonts w:cs="Tahoma"/>
          <w:b/>
          <w:bCs/>
          <w:color w:val="000000"/>
          <w:sz w:val="18"/>
          <w:szCs w:val="18"/>
        </w:rPr>
        <w:t xml:space="preserve"> </w:t>
      </w:r>
      <w:r>
        <w:rPr>
          <w:rStyle w:val="Carpredefinitoparagrafo1"/>
          <w:rFonts w:cs="Tahoma"/>
          <w:color w:val="000000"/>
          <w:sz w:val="16"/>
          <w:szCs w:val="16"/>
        </w:rPr>
        <w:t>recante modifiche alla disciplina dei certificati e delle dichiarazioni sostitutive contenuta nel “Testo unico delle disposizioni legislative e regolamentari in materia di documentazione amministrativa” di cui al D.P.R. 28 dicembre 2000, n. 445. Trattasi di disposizioni dirette a consentire una completa “</w:t>
      </w:r>
      <w:proofErr w:type="spellStart"/>
      <w:r>
        <w:rPr>
          <w:rStyle w:val="Carpredefinitoparagrafo1"/>
          <w:rFonts w:cs="Tahoma"/>
          <w:color w:val="000000"/>
          <w:sz w:val="16"/>
          <w:szCs w:val="16"/>
        </w:rPr>
        <w:t>decertificazione</w:t>
      </w:r>
      <w:proofErr w:type="spellEnd"/>
      <w:r>
        <w:rPr>
          <w:rStyle w:val="Carpredefinitoparagrafo1"/>
          <w:rFonts w:cs="Tahoma"/>
          <w:color w:val="000000"/>
          <w:sz w:val="16"/>
          <w:szCs w:val="16"/>
        </w:rPr>
        <w:t xml:space="preserve">” nei rapporti fra P.A. e privati, con conseguente divieto per le amministrazioni e i gestori di </w:t>
      </w:r>
      <w:r>
        <w:rPr>
          <w:rStyle w:val="Carpredefinitoparagrafo1"/>
          <w:rFonts w:cs="Tahoma"/>
          <w:i/>
          <w:iCs/>
          <w:color w:val="000000"/>
          <w:sz w:val="16"/>
          <w:szCs w:val="16"/>
        </w:rPr>
        <w:t>accettare</w:t>
      </w:r>
      <w:r>
        <w:rPr>
          <w:rStyle w:val="Carpredefinitoparagrafo1"/>
          <w:rFonts w:cs="Tahoma"/>
          <w:color w:val="000000"/>
          <w:sz w:val="16"/>
          <w:szCs w:val="16"/>
        </w:rPr>
        <w:t xml:space="preserve"> o richiedere certificazioni rilasciate da P.A. in ordine a stati, qualità personali e fatti, come da Direttiva n. 14/2011 della Presidenza del Consiglio dei Ministri.</w:t>
      </w:r>
    </w:p>
    <w:p w:rsidR="000E3C0B" w:rsidRDefault="000E3C0B" w:rsidP="000E3C0B">
      <w:pPr>
        <w:pStyle w:val="Normale1"/>
        <w:pageBreakBefore/>
        <w:spacing w:after="0" w:line="100" w:lineRule="atLeast"/>
        <w:jc w:val="center"/>
      </w:pPr>
    </w:p>
    <w:p w:rsidR="000E3C0B" w:rsidRDefault="000E3C0B" w:rsidP="000E3C0B">
      <w:pPr>
        <w:pStyle w:val="Normale1"/>
        <w:spacing w:after="0" w:line="100" w:lineRule="atLeast"/>
        <w:jc w:val="center"/>
        <w:rPr>
          <w:rStyle w:val="Carpredefinitoparagrafo1"/>
          <w:rFonts w:cs="Tahoma"/>
          <w:b/>
          <w:bCs/>
          <w:color w:val="000000"/>
        </w:rPr>
      </w:pPr>
      <w:r>
        <w:rPr>
          <w:rStyle w:val="Carpredefinitoparagrafo1"/>
          <w:rFonts w:cs="Tahoma"/>
          <w:b/>
          <w:bCs/>
          <w:color w:val="000000"/>
          <w:sz w:val="24"/>
          <w:szCs w:val="24"/>
        </w:rPr>
        <w:t xml:space="preserve">DICHIARAZIONE SOSTITUTIVA </w:t>
      </w:r>
      <w:proofErr w:type="spellStart"/>
      <w:r>
        <w:rPr>
          <w:rStyle w:val="Carpredefinitoparagrafo1"/>
          <w:rFonts w:cs="Tahoma"/>
          <w:b/>
          <w:bCs/>
          <w:color w:val="000000"/>
          <w:sz w:val="24"/>
          <w:szCs w:val="24"/>
        </w:rPr>
        <w:t>DI</w:t>
      </w:r>
      <w:proofErr w:type="spellEnd"/>
      <w:r>
        <w:rPr>
          <w:rStyle w:val="Carpredefinitoparagrafo1"/>
          <w:rFonts w:cs="Tahoma"/>
          <w:b/>
          <w:bCs/>
          <w:color w:val="000000"/>
          <w:sz w:val="24"/>
          <w:szCs w:val="24"/>
        </w:rPr>
        <w:t xml:space="preserve"> CERTIFICAZIONE</w:t>
      </w:r>
    </w:p>
    <w:p w:rsidR="000E3C0B" w:rsidRDefault="000E3C0B" w:rsidP="000E3C0B">
      <w:pPr>
        <w:pStyle w:val="Normale1"/>
        <w:spacing w:after="0" w:line="100" w:lineRule="atLeast"/>
        <w:jc w:val="center"/>
        <w:rPr>
          <w:rStyle w:val="Carpredefinitoparagrafo1"/>
          <w:rFonts w:cs="Tahoma"/>
          <w:b/>
          <w:bCs/>
          <w:color w:val="000000"/>
        </w:rPr>
      </w:pPr>
      <w:r>
        <w:rPr>
          <w:rStyle w:val="Carpredefinitoparagrafo1"/>
          <w:rFonts w:cs="Tahoma"/>
          <w:b/>
          <w:bCs/>
          <w:color w:val="000000"/>
        </w:rPr>
        <w:t>Autocertificazione da produrre agli organi della Pubblica Amministrazione o</w:t>
      </w:r>
    </w:p>
    <w:p w:rsidR="000E3C0B" w:rsidRDefault="000E3C0B" w:rsidP="000E3C0B">
      <w:pPr>
        <w:pStyle w:val="Normale1"/>
        <w:spacing w:after="0" w:line="100" w:lineRule="atLeast"/>
        <w:jc w:val="center"/>
        <w:rPr>
          <w:rStyle w:val="Carpredefinitoparagrafo1"/>
          <w:rFonts w:cs="Tahoma"/>
          <w:color w:val="000000"/>
          <w:sz w:val="18"/>
          <w:szCs w:val="18"/>
        </w:rPr>
      </w:pPr>
      <w:r>
        <w:rPr>
          <w:rStyle w:val="Carpredefinitoparagrafo1"/>
          <w:rFonts w:cs="Tahoma"/>
          <w:b/>
          <w:bCs/>
          <w:color w:val="000000"/>
        </w:rPr>
        <w:t>ai gestori di pubblici servizi</w:t>
      </w:r>
    </w:p>
    <w:p w:rsidR="000E3C0B" w:rsidRDefault="000E3C0B" w:rsidP="000E3C0B">
      <w:pPr>
        <w:pStyle w:val="Normale1"/>
        <w:spacing w:after="0" w:line="100" w:lineRule="atLeast"/>
        <w:jc w:val="center"/>
      </w:pPr>
      <w:r>
        <w:rPr>
          <w:rStyle w:val="Carpredefinitoparagrafo1"/>
          <w:rFonts w:cs="Tahoma"/>
          <w:color w:val="000000"/>
          <w:sz w:val="18"/>
          <w:szCs w:val="18"/>
        </w:rPr>
        <w:t>(artt. 46 e 48 D.P.R. 445/2000 e art. 15 della Legge 12/11/2011 n. 183)</w:t>
      </w:r>
    </w:p>
    <w:p w:rsidR="000E3C0B" w:rsidRDefault="000E3C0B" w:rsidP="000E3C0B">
      <w:pPr>
        <w:pStyle w:val="Normale1"/>
        <w:spacing w:after="0" w:line="100" w:lineRule="atLeast"/>
        <w:jc w:val="both"/>
        <w:rPr>
          <w:rFonts w:cs="Tahoma"/>
          <w:color w:val="000000"/>
        </w:rPr>
      </w:pPr>
    </w:p>
    <w:p w:rsidR="000E3C0B" w:rsidRDefault="000E3C0B" w:rsidP="000E3C0B">
      <w:pPr>
        <w:pStyle w:val="Normale1"/>
        <w:spacing w:after="0" w:line="100" w:lineRule="atLeast"/>
        <w:jc w:val="both"/>
        <w:rPr>
          <w:rStyle w:val="Carpredefinitoparagrafo1"/>
          <w:sz w:val="16"/>
          <w:szCs w:val="16"/>
        </w:rPr>
      </w:pPr>
      <w:r>
        <w:rPr>
          <w:rStyle w:val="Carpredefinitoparagrafo1"/>
          <w:rFonts w:cs="Tahoma"/>
          <w:color w:val="000000"/>
        </w:rPr>
        <w:t>Io sottoscritto/a___________________________________________________________________________________</w:t>
      </w:r>
    </w:p>
    <w:p w:rsidR="000E3C0B" w:rsidRDefault="000E3C0B" w:rsidP="000E3C0B">
      <w:pPr>
        <w:pStyle w:val="Normale1"/>
        <w:spacing w:after="0" w:line="100" w:lineRule="atLeast"/>
        <w:ind w:left="3540" w:firstLine="708"/>
        <w:jc w:val="both"/>
      </w:pPr>
      <w:r>
        <w:rPr>
          <w:rStyle w:val="Carpredefinitoparagrafo1"/>
          <w:rFonts w:cs="Tahoma"/>
          <w:color w:val="000000"/>
          <w:sz w:val="16"/>
          <w:szCs w:val="16"/>
        </w:rPr>
        <w:t xml:space="preserve">(cognome) </w:t>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t>(nome)</w:t>
      </w:r>
    </w:p>
    <w:p w:rsidR="000E3C0B" w:rsidRDefault="000E3C0B" w:rsidP="000E3C0B">
      <w:pPr>
        <w:pStyle w:val="Normale1"/>
        <w:spacing w:after="0" w:line="360" w:lineRule="auto"/>
        <w:jc w:val="both"/>
        <w:rPr>
          <w:rFonts w:cs="Tahoma"/>
          <w:color w:val="000000"/>
        </w:rPr>
      </w:pPr>
    </w:p>
    <w:p w:rsidR="000E3C0B" w:rsidRDefault="000E3C0B" w:rsidP="000E3C0B">
      <w:pPr>
        <w:pStyle w:val="Normale1"/>
        <w:spacing w:after="0" w:line="100" w:lineRule="atLeast"/>
        <w:jc w:val="both"/>
        <w:rPr>
          <w:rStyle w:val="Carpredefinitoparagrafo1"/>
          <w:sz w:val="16"/>
          <w:szCs w:val="16"/>
        </w:rPr>
      </w:pPr>
      <w:r>
        <w:rPr>
          <w:rStyle w:val="Carpredefinitoparagrafo1"/>
          <w:rFonts w:cs="Tahoma"/>
          <w:color w:val="000000"/>
        </w:rPr>
        <w:t>nato/a a ____________________________________________________</w:t>
      </w:r>
      <w:r>
        <w:rPr>
          <w:rStyle w:val="Carpredefinitoparagrafo1"/>
          <w:rFonts w:cs="Tahoma"/>
          <w:color w:val="000000"/>
        </w:rPr>
        <w:tab/>
        <w:t xml:space="preserve">(_______)  il _____________________ </w:t>
      </w:r>
    </w:p>
    <w:p w:rsidR="000E3C0B" w:rsidRDefault="000E3C0B" w:rsidP="000E3C0B">
      <w:pPr>
        <w:pStyle w:val="Normale1"/>
        <w:spacing w:after="0" w:line="100" w:lineRule="atLeast"/>
        <w:ind w:left="1416" w:firstLine="708"/>
        <w:jc w:val="both"/>
      </w:pPr>
      <w:r>
        <w:rPr>
          <w:rStyle w:val="Carpredefinitoparagrafo1"/>
          <w:rFonts w:cs="Tahoma"/>
          <w:color w:val="000000"/>
          <w:sz w:val="16"/>
          <w:szCs w:val="16"/>
        </w:rPr>
        <w:t xml:space="preserve">(comune di nascita, se nato all’estero, specificare lo stato) </w:t>
      </w:r>
    </w:p>
    <w:p w:rsidR="000E3C0B" w:rsidRDefault="000E3C0B" w:rsidP="000E3C0B">
      <w:pPr>
        <w:pStyle w:val="Normale1"/>
        <w:spacing w:after="0" w:line="360" w:lineRule="auto"/>
        <w:jc w:val="both"/>
        <w:rPr>
          <w:rFonts w:cs="Tahoma"/>
          <w:color w:val="000000"/>
        </w:rPr>
      </w:pPr>
    </w:p>
    <w:p w:rsidR="000E3C0B" w:rsidRDefault="000E3C0B" w:rsidP="000E3C0B">
      <w:pPr>
        <w:pStyle w:val="Normale1"/>
        <w:spacing w:after="0" w:line="100" w:lineRule="atLeast"/>
        <w:jc w:val="both"/>
        <w:rPr>
          <w:rStyle w:val="Carpredefinitoparagrafo1"/>
          <w:sz w:val="16"/>
          <w:szCs w:val="16"/>
        </w:rPr>
      </w:pPr>
      <w:r>
        <w:rPr>
          <w:rStyle w:val="Carpredefinitoparagrafo1"/>
          <w:rFonts w:cs="Tahoma"/>
          <w:color w:val="000000"/>
        </w:rPr>
        <w:t>residente a ___________________________________________________________________________ (_______)</w:t>
      </w:r>
    </w:p>
    <w:p w:rsidR="000E3C0B" w:rsidRDefault="000E3C0B" w:rsidP="000E3C0B">
      <w:pPr>
        <w:pStyle w:val="Normale1"/>
        <w:spacing w:after="0" w:line="100" w:lineRule="atLeast"/>
        <w:ind w:left="3540" w:firstLine="708"/>
        <w:jc w:val="both"/>
      </w:pPr>
      <w:r>
        <w:rPr>
          <w:rStyle w:val="Carpredefinitoparagrafo1"/>
          <w:rFonts w:cs="Tahoma"/>
          <w:color w:val="000000"/>
          <w:sz w:val="16"/>
          <w:szCs w:val="16"/>
        </w:rPr>
        <w:t xml:space="preserve">(comune di residenza) </w:t>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t xml:space="preserve">        (prov.)</w:t>
      </w:r>
    </w:p>
    <w:p w:rsidR="000E3C0B" w:rsidRDefault="000E3C0B" w:rsidP="000E3C0B">
      <w:pPr>
        <w:pStyle w:val="Normale1"/>
        <w:spacing w:after="0" w:line="360" w:lineRule="auto"/>
        <w:jc w:val="both"/>
        <w:rPr>
          <w:rFonts w:cs="Tahoma"/>
          <w:color w:val="000000"/>
        </w:rPr>
      </w:pPr>
    </w:p>
    <w:p w:rsidR="000E3C0B" w:rsidRDefault="000E3C0B" w:rsidP="000E3C0B">
      <w:pPr>
        <w:pStyle w:val="Normale1"/>
        <w:spacing w:after="0" w:line="100" w:lineRule="atLeast"/>
        <w:jc w:val="both"/>
        <w:rPr>
          <w:rStyle w:val="Carpredefinitoparagrafo1"/>
          <w:sz w:val="16"/>
          <w:szCs w:val="16"/>
        </w:rPr>
      </w:pPr>
      <w:r>
        <w:rPr>
          <w:rStyle w:val="Carpredefinitoparagrafo1"/>
          <w:rFonts w:cs="Tahoma"/>
          <w:color w:val="000000"/>
        </w:rPr>
        <w:t>in_____________________________________________________________________________________ n. ______</w:t>
      </w:r>
    </w:p>
    <w:p w:rsidR="000E3C0B" w:rsidRDefault="000E3C0B" w:rsidP="000E3C0B">
      <w:pPr>
        <w:pStyle w:val="Normale1"/>
        <w:spacing w:after="0" w:line="100" w:lineRule="atLeast"/>
        <w:ind w:left="3540" w:firstLine="708"/>
        <w:rPr>
          <w:rStyle w:val="Carpredefinitoparagrafo1"/>
          <w:rFonts w:cs="Tahoma"/>
          <w:color w:val="000000"/>
        </w:rPr>
      </w:pPr>
      <w:r>
        <w:rPr>
          <w:rStyle w:val="Carpredefinitoparagrafo1"/>
          <w:rFonts w:cs="Tahoma"/>
          <w:color w:val="000000"/>
          <w:sz w:val="16"/>
          <w:szCs w:val="16"/>
        </w:rPr>
        <w:t>(indirizzo)</w:t>
      </w:r>
    </w:p>
    <w:p w:rsidR="000E3C0B" w:rsidRDefault="000E3C0B" w:rsidP="000E3C0B">
      <w:pPr>
        <w:pStyle w:val="Normale1"/>
        <w:spacing w:before="100" w:after="0" w:line="100" w:lineRule="atLeast"/>
        <w:jc w:val="both"/>
        <w:rPr>
          <w:rStyle w:val="Carpredefinitoparagrafo1"/>
          <w:rFonts w:cs="Tahoma"/>
          <w:b/>
          <w:bCs/>
          <w:color w:val="000000"/>
          <w:sz w:val="24"/>
          <w:szCs w:val="24"/>
        </w:rPr>
      </w:pPr>
      <w:r>
        <w:rPr>
          <w:rStyle w:val="Carpredefinitoparagrafo1"/>
          <w:rFonts w:cs="Tahoma"/>
          <w:color w:val="000000"/>
        </w:rPr>
        <w:t>consapevole delle sanzioni penali, nel caso di dichiarazioni non veritiere, di formazione o uso di atti falsi, richiamate dall’art. 76 D.P.R. 445 del 28/12/2000, e della decadenza dai benefici conseguiti al provvedimento eventualmente emanato sulla base di dichiarazione non veritiera ai sensi dell’art. 75 dello stesso D.P.R.</w:t>
      </w:r>
    </w:p>
    <w:p w:rsidR="000E3C0B" w:rsidRDefault="000E3C0B" w:rsidP="000E3C0B">
      <w:pPr>
        <w:pStyle w:val="Normale1"/>
        <w:spacing w:before="100" w:after="0" w:line="100" w:lineRule="atLeast"/>
        <w:jc w:val="center"/>
        <w:rPr>
          <w:rStyle w:val="Carpredefinitoparagrafo1"/>
          <w:rFonts w:cs="Tahoma"/>
          <w:i/>
          <w:iCs/>
          <w:color w:val="000000"/>
        </w:rPr>
      </w:pPr>
      <w:r>
        <w:rPr>
          <w:rStyle w:val="Carpredefinitoparagrafo1"/>
          <w:rFonts w:cs="Tahoma"/>
          <w:b/>
          <w:bCs/>
          <w:color w:val="000000"/>
          <w:sz w:val="24"/>
          <w:szCs w:val="24"/>
        </w:rPr>
        <w:t>DICHIARO QUANTO SEGUE</w:t>
      </w:r>
    </w:p>
    <w:p w:rsidR="000E3C0B" w:rsidRDefault="000E3C0B" w:rsidP="000E3C0B">
      <w:pPr>
        <w:pStyle w:val="Normale1"/>
        <w:spacing w:before="100" w:after="0" w:line="360" w:lineRule="auto"/>
        <w:jc w:val="center"/>
        <w:rPr>
          <w:rStyle w:val="Carpredefinitoparagrafo1"/>
          <w:rFonts w:cs="Tahoma"/>
          <w:color w:val="000000"/>
        </w:rPr>
      </w:pPr>
      <w:r>
        <w:rPr>
          <w:rStyle w:val="Carpredefinitoparagrafo1"/>
          <w:rFonts w:cs="Tahoma"/>
          <w:i/>
          <w:iCs/>
          <w:color w:val="000000"/>
        </w:rPr>
        <w:t>(Vedere sul retro stati, fatti e qualità personali che possono essere autocertificati)</w:t>
      </w:r>
    </w:p>
    <w:p w:rsidR="000E3C0B" w:rsidRDefault="000E3C0B" w:rsidP="000E3C0B">
      <w:pPr>
        <w:pStyle w:val="Normale1"/>
        <w:spacing w:before="100" w:after="0" w:line="480" w:lineRule="auto"/>
      </w:pPr>
      <w:r>
        <w:rPr>
          <w:rStyle w:val="Carpredefinitoparagrafo1"/>
          <w:rFonts w:cs="Tahoma"/>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3C0B" w:rsidRDefault="000E3C0B" w:rsidP="000E3C0B">
      <w:pPr>
        <w:pStyle w:val="Normale1"/>
        <w:spacing w:before="100" w:after="0" w:line="100" w:lineRule="atLeast"/>
        <w:rPr>
          <w:rFonts w:cs="Tahoma"/>
          <w:color w:val="000000"/>
        </w:rPr>
      </w:pPr>
      <w:r>
        <w:rPr>
          <w:rFonts w:cs="Tahoma"/>
          <w:color w:val="000000"/>
        </w:rPr>
        <w:t>Dichiaro altresì di essere informato che ai sensi del d.lgs. 101/2018 i dati personali raccolti saranno trattati nell’ambito della procedura selettiva cui la dichiarazione di cui sopra si riferisce.</w:t>
      </w:r>
    </w:p>
    <w:p w:rsidR="000E3C0B" w:rsidRDefault="000E3C0B" w:rsidP="000E3C0B">
      <w:pPr>
        <w:pStyle w:val="Normale1"/>
        <w:spacing w:before="100" w:after="0" w:line="100" w:lineRule="atLeast"/>
        <w:rPr>
          <w:rFonts w:cs="Tahoma"/>
          <w:color w:val="000000"/>
        </w:rPr>
      </w:pPr>
    </w:p>
    <w:p w:rsidR="000E3C0B" w:rsidRDefault="000E3C0B" w:rsidP="000E3C0B">
      <w:pPr>
        <w:pStyle w:val="Normale1"/>
        <w:spacing w:after="0" w:line="100" w:lineRule="atLeast"/>
        <w:rPr>
          <w:rStyle w:val="Carpredefinitoparagrafo1"/>
          <w:sz w:val="16"/>
          <w:szCs w:val="16"/>
        </w:rPr>
      </w:pPr>
      <w:r>
        <w:rPr>
          <w:rStyle w:val="Carpredefinitoparagrafo1"/>
          <w:rFonts w:cs="Tahoma"/>
          <w:color w:val="000000"/>
        </w:rPr>
        <w:t xml:space="preserve">___________________, lì__________ </w:t>
      </w:r>
      <w:r>
        <w:rPr>
          <w:rStyle w:val="Carpredefinitoparagrafo1"/>
          <w:rFonts w:cs="Tahoma"/>
          <w:color w:val="000000"/>
        </w:rPr>
        <w:tab/>
      </w:r>
      <w:r>
        <w:rPr>
          <w:rStyle w:val="Carpredefinitoparagrafo1"/>
          <w:rFonts w:cs="Tahoma"/>
          <w:color w:val="000000"/>
        </w:rPr>
        <w:tab/>
      </w:r>
      <w:r>
        <w:rPr>
          <w:rStyle w:val="Carpredefinitoparagrafo1"/>
          <w:rFonts w:cs="Tahoma"/>
          <w:color w:val="000000"/>
        </w:rPr>
        <w:tab/>
        <w:t>_____________________________________</w:t>
      </w:r>
    </w:p>
    <w:p w:rsidR="000E3C0B" w:rsidRDefault="000E3C0B" w:rsidP="000E3C0B">
      <w:pPr>
        <w:pStyle w:val="Normale1"/>
        <w:spacing w:after="0" w:line="100" w:lineRule="atLeast"/>
        <w:ind w:left="1416" w:firstLine="708"/>
        <w:rPr>
          <w:rFonts w:cs="Arial"/>
          <w:sz w:val="24"/>
          <w:szCs w:val="24"/>
        </w:rPr>
      </w:pPr>
      <w:r>
        <w:rPr>
          <w:rStyle w:val="Carpredefinitoparagrafo1"/>
          <w:rFonts w:cs="Tahoma"/>
          <w:color w:val="000000"/>
          <w:sz w:val="16"/>
          <w:szCs w:val="16"/>
        </w:rPr>
        <w:t xml:space="preserve">(luogo e data) </w:t>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r>
      <w:r>
        <w:rPr>
          <w:rStyle w:val="Carpredefinitoparagrafo1"/>
          <w:rFonts w:cs="Tahoma"/>
          <w:color w:val="000000"/>
          <w:sz w:val="16"/>
          <w:szCs w:val="16"/>
        </w:rPr>
        <w:tab/>
        <w:t>(firma del dichiarante *)</w:t>
      </w:r>
    </w:p>
    <w:p w:rsidR="000E3C0B" w:rsidRDefault="000E3C0B" w:rsidP="000E3C0B">
      <w:pPr>
        <w:pStyle w:val="Normale1"/>
        <w:spacing w:before="100" w:after="0" w:line="360" w:lineRule="auto"/>
        <w:rPr>
          <w:rFonts w:cs="Arial"/>
          <w:color w:val="000000"/>
          <w:sz w:val="24"/>
          <w:szCs w:val="24"/>
        </w:rPr>
      </w:pPr>
    </w:p>
    <w:p w:rsidR="000E3C0B" w:rsidRDefault="000E3C0B" w:rsidP="000E3C0B">
      <w:pPr>
        <w:pStyle w:val="Normale1"/>
        <w:spacing w:before="100" w:after="0" w:line="100" w:lineRule="atLeast"/>
        <w:rPr>
          <w:rStyle w:val="Carpredefinitoparagrafo1"/>
          <w:rFonts w:cs="Tahoma"/>
          <w:sz w:val="16"/>
          <w:szCs w:val="16"/>
        </w:rPr>
      </w:pPr>
      <w:r>
        <w:rPr>
          <w:rStyle w:val="Carpredefinitoparagrafo1"/>
          <w:rFonts w:cs="Tahoma"/>
          <w:color w:val="000000"/>
          <w:sz w:val="16"/>
          <w:szCs w:val="16"/>
        </w:rPr>
        <w:t xml:space="preserve">* Ai sensi dell’art. 38 D.P.R. 445 del 28/12/2000 </w:t>
      </w:r>
      <w:r>
        <w:rPr>
          <w:rStyle w:val="Carpredefinitoparagrafo1"/>
          <w:rFonts w:cs="Tahoma"/>
          <w:b/>
          <w:bCs/>
          <w:color w:val="000000"/>
          <w:sz w:val="16"/>
          <w:szCs w:val="16"/>
        </w:rPr>
        <w:t>la firma non necessita di autenticazione</w:t>
      </w:r>
      <w:r>
        <w:rPr>
          <w:rStyle w:val="Carpredefinitoparagrafo1"/>
          <w:rFonts w:cs="Tahoma"/>
          <w:color w:val="000000"/>
          <w:sz w:val="16"/>
          <w:szCs w:val="16"/>
        </w:rPr>
        <w:t>:</w:t>
      </w:r>
    </w:p>
    <w:p w:rsidR="000E3C0B" w:rsidRDefault="000E3C0B" w:rsidP="000E3C0B">
      <w:pPr>
        <w:pStyle w:val="Normale1"/>
        <w:numPr>
          <w:ilvl w:val="0"/>
          <w:numId w:val="8"/>
        </w:numPr>
        <w:tabs>
          <w:tab w:val="left" w:pos="720"/>
        </w:tabs>
        <w:spacing w:before="100" w:after="0" w:line="100" w:lineRule="atLeast"/>
        <w:rPr>
          <w:rStyle w:val="Carpredefinitoparagrafo1"/>
          <w:rFonts w:cs="Tahoma"/>
          <w:color w:val="000000"/>
          <w:sz w:val="16"/>
          <w:szCs w:val="16"/>
        </w:rPr>
      </w:pPr>
      <w:r>
        <w:rPr>
          <w:rStyle w:val="Carpredefinitoparagrafo1"/>
          <w:rFonts w:cs="Tahoma"/>
          <w:color w:val="000000"/>
          <w:sz w:val="16"/>
          <w:szCs w:val="16"/>
        </w:rPr>
        <w:t>firmando alla presenza del funzionario competente a ricevere la documentazione</w:t>
      </w:r>
    </w:p>
    <w:p w:rsidR="000E3C0B" w:rsidRDefault="000E3C0B" w:rsidP="000E3C0B">
      <w:pPr>
        <w:pStyle w:val="Normale1"/>
        <w:numPr>
          <w:ilvl w:val="0"/>
          <w:numId w:val="8"/>
        </w:numPr>
        <w:tabs>
          <w:tab w:val="left" w:pos="720"/>
        </w:tabs>
        <w:spacing w:before="100" w:after="0" w:line="100" w:lineRule="atLeast"/>
        <w:rPr>
          <w:rStyle w:val="Carpredefinitoparagrafo1"/>
          <w:rFonts w:cs="Tahoma"/>
          <w:b/>
          <w:bCs/>
          <w:color w:val="000000"/>
          <w:sz w:val="18"/>
          <w:szCs w:val="18"/>
        </w:rPr>
      </w:pPr>
      <w:r>
        <w:rPr>
          <w:rStyle w:val="Carpredefinitoparagrafo1"/>
          <w:rFonts w:cs="Tahoma"/>
          <w:color w:val="000000"/>
          <w:sz w:val="16"/>
          <w:szCs w:val="16"/>
        </w:rPr>
        <w:t>firmando e allegando al modulo una fotocopia semplice di un documento di identità in corso di validità, in questo caso il documento può essere consegnato all’ufficio competente a ricevere la documentazione anche da un terzo o inviato via posta.</w:t>
      </w:r>
    </w:p>
    <w:p w:rsidR="000E3C0B" w:rsidRDefault="000E3C0B" w:rsidP="000E3C0B">
      <w:pPr>
        <w:pStyle w:val="Normale1"/>
        <w:pageBreakBefore/>
        <w:spacing w:after="0" w:line="100" w:lineRule="atLeast"/>
        <w:rPr>
          <w:rFonts w:cs="Arial"/>
          <w:sz w:val="24"/>
          <w:szCs w:val="24"/>
        </w:rPr>
      </w:pPr>
      <w:r>
        <w:rPr>
          <w:rStyle w:val="Carpredefinitoparagrafo1"/>
          <w:rFonts w:cs="Tahoma"/>
          <w:b/>
          <w:bCs/>
          <w:color w:val="000000"/>
          <w:sz w:val="18"/>
          <w:szCs w:val="18"/>
        </w:rPr>
        <w:lastRenderedPageBreak/>
        <w:t>Si richiamano di seguito:</w:t>
      </w:r>
    </w:p>
    <w:p w:rsidR="000E3C0B" w:rsidRDefault="000E3C0B" w:rsidP="000E3C0B">
      <w:pPr>
        <w:pStyle w:val="Normale1"/>
        <w:spacing w:after="0" w:line="100" w:lineRule="atLeast"/>
        <w:rPr>
          <w:rFonts w:cs="Arial"/>
          <w:color w:val="000000"/>
          <w:sz w:val="24"/>
          <w:szCs w:val="24"/>
        </w:rPr>
      </w:pPr>
    </w:p>
    <w:p w:rsidR="000E3C0B" w:rsidRDefault="000E3C0B" w:rsidP="000E3C0B">
      <w:pPr>
        <w:pStyle w:val="Normale1"/>
        <w:spacing w:after="0" w:line="100" w:lineRule="atLeast"/>
        <w:rPr>
          <w:rStyle w:val="Carpredefinitoparagrafo1"/>
          <w:rFonts w:cs="Tahoma"/>
          <w:i/>
          <w:iCs/>
          <w:sz w:val="16"/>
          <w:szCs w:val="16"/>
        </w:rPr>
      </w:pPr>
      <w:r>
        <w:rPr>
          <w:rStyle w:val="Carpredefinitoparagrafo1"/>
          <w:rFonts w:cs="Tahoma"/>
          <w:b/>
          <w:bCs/>
          <w:i/>
          <w:iCs/>
          <w:color w:val="000000"/>
          <w:sz w:val="18"/>
          <w:szCs w:val="18"/>
        </w:rPr>
        <w:t>Art. 46  D.P.R. 445 del 28/12/2000:</w:t>
      </w:r>
    </w:p>
    <w:p w:rsidR="000E3C0B" w:rsidRDefault="000E3C0B" w:rsidP="000E3C0B">
      <w:pPr>
        <w:pStyle w:val="Normale1"/>
        <w:spacing w:after="0" w:line="100" w:lineRule="atLeast"/>
        <w:rPr>
          <w:rStyle w:val="Carpredefinitoparagrafo1"/>
          <w:rFonts w:cs="Tahoma"/>
          <w:color w:val="000000"/>
          <w:sz w:val="16"/>
          <w:szCs w:val="16"/>
        </w:rPr>
      </w:pPr>
      <w:r>
        <w:rPr>
          <w:rStyle w:val="Carpredefinitoparagrafo1"/>
          <w:rFonts w:cs="Tahoma"/>
          <w:i/>
          <w:iCs/>
          <w:color w:val="000000"/>
          <w:sz w:val="16"/>
          <w:szCs w:val="16"/>
        </w:rPr>
        <w:t>Dichiarazioni sostitutive di certificazioni</w:t>
      </w:r>
    </w:p>
    <w:p w:rsidR="000E3C0B" w:rsidRDefault="000E3C0B" w:rsidP="000E3C0B">
      <w:pPr>
        <w:pStyle w:val="Normale1"/>
        <w:spacing w:after="0" w:line="100" w:lineRule="atLeast"/>
        <w:rPr>
          <w:rStyle w:val="Carpredefinitoparagrafo1"/>
          <w:rFonts w:cs="Tahoma"/>
          <w:color w:val="000000"/>
          <w:sz w:val="16"/>
          <w:szCs w:val="16"/>
        </w:rPr>
      </w:pPr>
      <w:r>
        <w:rPr>
          <w:rStyle w:val="Carpredefinitoparagrafo1"/>
          <w:rFonts w:cs="Tahoma"/>
          <w:color w:val="000000"/>
          <w:sz w:val="16"/>
          <w:szCs w:val="16"/>
        </w:rPr>
        <w:t>1. Sono comprovati con dichiarazioni, anche contestuali all'istanza, sottoscritte dall'interessato e prodotte in sostituzione delle normali certificazioni i seguenti stati, qualità personali e fatti:</w:t>
      </w:r>
    </w:p>
    <w:p w:rsidR="000E3C0B" w:rsidRDefault="000E3C0B" w:rsidP="000E3C0B">
      <w:pPr>
        <w:pStyle w:val="Normale1"/>
        <w:spacing w:after="0" w:line="100" w:lineRule="atLeast"/>
        <w:rPr>
          <w:rFonts w:cs="Arial"/>
          <w:sz w:val="24"/>
          <w:szCs w:val="24"/>
        </w:rPr>
      </w:pPr>
      <w:r>
        <w:rPr>
          <w:rStyle w:val="Carpredefinitoparagrafo1"/>
          <w:rFonts w:cs="Tahoma"/>
          <w:color w:val="000000"/>
          <w:sz w:val="16"/>
          <w:szCs w:val="16"/>
        </w:rPr>
        <w:t>a) data e il luogo di nascita;</w:t>
      </w:r>
      <w:r>
        <w:rPr>
          <w:rStyle w:val="Carpredefinitoparagrafo1"/>
          <w:rFonts w:cs="Tahoma"/>
          <w:color w:val="000000"/>
          <w:sz w:val="16"/>
          <w:szCs w:val="16"/>
        </w:rPr>
        <w:br/>
        <w:t>b) residenza;</w:t>
      </w:r>
      <w:r>
        <w:rPr>
          <w:rStyle w:val="Carpredefinitoparagrafo1"/>
          <w:rFonts w:cs="Tahoma"/>
          <w:color w:val="000000"/>
          <w:sz w:val="16"/>
          <w:szCs w:val="16"/>
        </w:rPr>
        <w:br/>
        <w:t>c) cittadinanza;</w:t>
      </w:r>
      <w:r>
        <w:rPr>
          <w:rStyle w:val="Carpredefinitoparagrafo1"/>
          <w:rFonts w:cs="Tahoma"/>
          <w:color w:val="000000"/>
          <w:sz w:val="16"/>
          <w:szCs w:val="16"/>
        </w:rPr>
        <w:br/>
        <w:t>d) godimento dei diritti civili e politici;</w:t>
      </w:r>
      <w:r>
        <w:rPr>
          <w:rStyle w:val="Carpredefinitoparagrafo1"/>
          <w:rFonts w:cs="Tahoma"/>
          <w:color w:val="000000"/>
          <w:sz w:val="16"/>
          <w:szCs w:val="16"/>
        </w:rPr>
        <w:br/>
        <w:t>e) stato di celibe, coniugato, vedovo o stato libero;</w:t>
      </w:r>
      <w:r>
        <w:rPr>
          <w:rStyle w:val="Carpredefinitoparagrafo1"/>
          <w:rFonts w:cs="Tahoma"/>
          <w:color w:val="000000"/>
          <w:sz w:val="16"/>
          <w:szCs w:val="16"/>
        </w:rPr>
        <w:br/>
        <w:t>f) stato di famiglia;</w:t>
      </w:r>
      <w:r>
        <w:rPr>
          <w:rStyle w:val="Carpredefinitoparagrafo1"/>
          <w:rFonts w:cs="Tahoma"/>
          <w:color w:val="000000"/>
          <w:sz w:val="16"/>
          <w:szCs w:val="16"/>
        </w:rPr>
        <w:br/>
        <w:t>g) esistenza in vita;</w:t>
      </w:r>
      <w:r>
        <w:rPr>
          <w:rStyle w:val="Carpredefinitoparagrafo1"/>
          <w:rFonts w:cs="Tahoma"/>
          <w:color w:val="000000"/>
          <w:sz w:val="16"/>
          <w:szCs w:val="16"/>
        </w:rPr>
        <w:br/>
        <w:t>h) nascita del figlio, decesso del coniuge, dell'ascendente o discendente;</w:t>
      </w:r>
      <w:r>
        <w:rPr>
          <w:rStyle w:val="Carpredefinitoparagrafo1"/>
          <w:rFonts w:cs="Tahoma"/>
          <w:color w:val="000000"/>
          <w:sz w:val="16"/>
          <w:szCs w:val="16"/>
        </w:rPr>
        <w:br/>
        <w:t>i) iscrizione in albi, in elenchi tenuti da pubbliche amministrazioni;</w:t>
      </w:r>
      <w:r>
        <w:rPr>
          <w:rStyle w:val="Carpredefinitoparagrafo1"/>
          <w:rFonts w:cs="Tahoma"/>
          <w:color w:val="000000"/>
          <w:sz w:val="16"/>
          <w:szCs w:val="16"/>
        </w:rPr>
        <w:br/>
        <w:t>l) appartenenza a ordini professionali;</w:t>
      </w:r>
      <w:r>
        <w:rPr>
          <w:rStyle w:val="Carpredefinitoparagrafo1"/>
          <w:rFonts w:cs="Tahoma"/>
          <w:color w:val="000000"/>
          <w:sz w:val="16"/>
          <w:szCs w:val="16"/>
        </w:rPr>
        <w:br/>
        <w:t>m) titolo di studio, esami sostenuti;</w:t>
      </w:r>
      <w:r>
        <w:rPr>
          <w:rStyle w:val="Carpredefinitoparagrafo1"/>
          <w:rFonts w:cs="Tahoma"/>
          <w:color w:val="000000"/>
          <w:sz w:val="16"/>
          <w:szCs w:val="16"/>
        </w:rPr>
        <w:br/>
        <w:t>n) qualifica professionale posseduta, titolo di specializzazione, di abilitazione, di formazione, di aggiornamento e di qualificazione tecnica;</w:t>
      </w:r>
      <w:r>
        <w:rPr>
          <w:rStyle w:val="Carpredefinitoparagrafo1"/>
          <w:rFonts w:cs="Tahoma"/>
          <w:color w:val="000000"/>
          <w:sz w:val="16"/>
          <w:szCs w:val="16"/>
        </w:rPr>
        <w:br/>
        <w:t>o) situazione reddituale o economica anche ai fini della concessione dei benefici di qualsiasi tipo previsti da leggi speciali;</w:t>
      </w:r>
      <w:r>
        <w:rPr>
          <w:rStyle w:val="Carpredefinitoparagrafo1"/>
          <w:rFonts w:cs="Tahoma"/>
          <w:color w:val="000000"/>
          <w:sz w:val="16"/>
          <w:szCs w:val="16"/>
        </w:rPr>
        <w:br/>
        <w:t>p) assolvimento di specifici obblighi contributivi con l'indicazione dell'ammontare corrisposto;</w:t>
      </w:r>
      <w:r>
        <w:rPr>
          <w:rStyle w:val="Carpredefinitoparagrafo1"/>
          <w:rFonts w:cs="Tahoma"/>
          <w:color w:val="000000"/>
          <w:sz w:val="16"/>
          <w:szCs w:val="16"/>
        </w:rPr>
        <w:br/>
        <w:t>q) possesso e numero del codice fiscale, della partita IVA e di qualsiasi dato presente nell'archivio dell'anagrafe tributaria;</w:t>
      </w:r>
      <w:r>
        <w:rPr>
          <w:rStyle w:val="Carpredefinitoparagrafo1"/>
          <w:rFonts w:cs="Tahoma"/>
          <w:color w:val="000000"/>
          <w:sz w:val="16"/>
          <w:szCs w:val="16"/>
        </w:rPr>
        <w:br/>
        <w:t>r) stato di disoccupazione;</w:t>
      </w:r>
      <w:r>
        <w:rPr>
          <w:rStyle w:val="Carpredefinitoparagrafo1"/>
          <w:rFonts w:cs="Tahoma"/>
          <w:color w:val="000000"/>
          <w:sz w:val="16"/>
          <w:szCs w:val="16"/>
        </w:rPr>
        <w:br/>
        <w:t>s) qualità di pensionato e categoria di pensione;</w:t>
      </w:r>
      <w:r>
        <w:rPr>
          <w:rStyle w:val="Carpredefinitoparagrafo1"/>
          <w:rFonts w:cs="Tahoma"/>
          <w:color w:val="000000"/>
          <w:sz w:val="16"/>
          <w:szCs w:val="16"/>
        </w:rPr>
        <w:br/>
        <w:t>t) qualità di studente;</w:t>
      </w:r>
      <w:r>
        <w:rPr>
          <w:rStyle w:val="Carpredefinitoparagrafo1"/>
          <w:rFonts w:cs="Tahoma"/>
          <w:color w:val="000000"/>
          <w:sz w:val="16"/>
          <w:szCs w:val="16"/>
        </w:rPr>
        <w:br/>
        <w:t>u) qualità di legale rappresentante di persone fisiche o giuridiche, di tutore, di curatore e simili;</w:t>
      </w:r>
      <w:r>
        <w:rPr>
          <w:rStyle w:val="Carpredefinitoparagrafo1"/>
          <w:rFonts w:cs="Tahoma"/>
          <w:color w:val="000000"/>
          <w:sz w:val="16"/>
          <w:szCs w:val="16"/>
        </w:rPr>
        <w:br/>
        <w:t>v) iscrizione presso associazioni o formazioni sociali di qualsiasi tipo;</w:t>
      </w:r>
      <w:r>
        <w:rPr>
          <w:rStyle w:val="Carpredefinitoparagrafo1"/>
          <w:rFonts w:cs="Tahoma"/>
          <w:color w:val="000000"/>
          <w:sz w:val="16"/>
          <w:szCs w:val="16"/>
        </w:rPr>
        <w:br/>
        <w:t>z) tutte le situazioni relative all'adempimento degli obblighi militari, ivi comprese quelle attestate nel foglio matricolare dello stato di servizio;</w:t>
      </w:r>
      <w:r>
        <w:rPr>
          <w:rStyle w:val="Carpredefinitoparagrafo1"/>
          <w:rFonts w:cs="Tahoma"/>
          <w:color w:val="000000"/>
          <w:sz w:val="16"/>
          <w:szCs w:val="16"/>
        </w:rPr>
        <w:br/>
      </w:r>
      <w:proofErr w:type="spellStart"/>
      <w:r>
        <w:rPr>
          <w:rStyle w:val="Carpredefinitoparagrafo1"/>
          <w:rFonts w:cs="Tahoma"/>
          <w:color w:val="000000"/>
          <w:sz w:val="16"/>
          <w:szCs w:val="16"/>
        </w:rPr>
        <w:t>aa</w:t>
      </w:r>
      <w:proofErr w:type="spellEnd"/>
      <w:r>
        <w:rPr>
          <w:rStyle w:val="Carpredefinitoparagrafo1"/>
          <w:rFonts w:cs="Tahoma"/>
          <w:color w:val="000000"/>
          <w:sz w:val="16"/>
          <w:szCs w:val="16"/>
        </w:rPr>
        <w:t>) di non aver riportato condanne penali e di non essere destinatario di provvedimenti che riguardano l'applicazione di misure di prevenzione, di decisioni civili e di provvedimenti amministrativi iscritti nel casellario giudiziale ai sensi della vigente normativa;</w:t>
      </w:r>
      <w:r>
        <w:rPr>
          <w:rStyle w:val="Carpredefinitoparagrafo1"/>
          <w:rFonts w:cs="Tahoma"/>
          <w:color w:val="000000"/>
          <w:sz w:val="16"/>
          <w:szCs w:val="16"/>
        </w:rPr>
        <w:br/>
      </w:r>
      <w:proofErr w:type="spellStart"/>
      <w:r>
        <w:rPr>
          <w:rStyle w:val="Carpredefinitoparagrafo1"/>
          <w:rFonts w:cs="Tahoma"/>
          <w:color w:val="000000"/>
          <w:sz w:val="16"/>
          <w:szCs w:val="16"/>
        </w:rPr>
        <w:t>bb</w:t>
      </w:r>
      <w:proofErr w:type="spellEnd"/>
      <w:r>
        <w:rPr>
          <w:rStyle w:val="Carpredefinitoparagrafo1"/>
          <w:rFonts w:cs="Tahoma"/>
          <w:color w:val="000000"/>
          <w:sz w:val="16"/>
          <w:szCs w:val="16"/>
        </w:rPr>
        <w:t>) di non essere a conoscenza di essere sottoposto a procedimenti penali;</w:t>
      </w:r>
      <w:r>
        <w:rPr>
          <w:rStyle w:val="Carpredefinitoparagrafo1"/>
          <w:rFonts w:cs="Tahoma"/>
          <w:color w:val="000000"/>
          <w:sz w:val="16"/>
          <w:szCs w:val="16"/>
        </w:rPr>
        <w:br/>
        <w:t>cc) qualità di vivenza a carico;</w:t>
      </w:r>
      <w:r>
        <w:rPr>
          <w:rStyle w:val="Carpredefinitoparagrafo1"/>
          <w:rFonts w:cs="Tahoma"/>
          <w:color w:val="000000"/>
          <w:sz w:val="16"/>
          <w:szCs w:val="16"/>
        </w:rPr>
        <w:br/>
      </w:r>
      <w:proofErr w:type="spellStart"/>
      <w:r>
        <w:rPr>
          <w:rStyle w:val="Carpredefinitoparagrafo1"/>
          <w:rFonts w:cs="Tahoma"/>
          <w:color w:val="000000"/>
          <w:sz w:val="16"/>
          <w:szCs w:val="16"/>
        </w:rPr>
        <w:t>dd</w:t>
      </w:r>
      <w:proofErr w:type="spellEnd"/>
      <w:r>
        <w:rPr>
          <w:rStyle w:val="Carpredefinitoparagrafo1"/>
          <w:rFonts w:cs="Tahoma"/>
          <w:color w:val="000000"/>
          <w:sz w:val="16"/>
          <w:szCs w:val="16"/>
        </w:rPr>
        <w:t>) tutti i dati a diretta conoscenza dell'interessato contenuti nei registri dello stato civile;</w:t>
      </w:r>
      <w:r>
        <w:rPr>
          <w:rStyle w:val="Carpredefinitoparagrafo1"/>
          <w:rFonts w:cs="Tahoma"/>
          <w:color w:val="000000"/>
          <w:sz w:val="16"/>
          <w:szCs w:val="16"/>
        </w:rPr>
        <w:br/>
      </w:r>
      <w:proofErr w:type="spellStart"/>
      <w:r>
        <w:rPr>
          <w:rStyle w:val="Carpredefinitoparagrafo1"/>
          <w:rFonts w:cs="Tahoma"/>
          <w:color w:val="000000"/>
          <w:sz w:val="16"/>
          <w:szCs w:val="16"/>
        </w:rPr>
        <w:t>ee</w:t>
      </w:r>
      <w:proofErr w:type="spellEnd"/>
      <w:r>
        <w:rPr>
          <w:rStyle w:val="Carpredefinitoparagrafo1"/>
          <w:rFonts w:cs="Tahoma"/>
          <w:color w:val="000000"/>
          <w:sz w:val="16"/>
          <w:szCs w:val="16"/>
        </w:rPr>
        <w:t>) di non trovarsi in stato di liquidazione o di fallimento e di non aver presentato domanda di concordato.</w:t>
      </w:r>
    </w:p>
    <w:p w:rsidR="000E3C0B" w:rsidRDefault="000E3C0B" w:rsidP="000E3C0B">
      <w:pPr>
        <w:pStyle w:val="Normale1"/>
        <w:spacing w:after="0" w:line="100" w:lineRule="atLeast"/>
        <w:rPr>
          <w:rFonts w:cs="Arial"/>
          <w:color w:val="000000"/>
          <w:sz w:val="24"/>
          <w:szCs w:val="24"/>
        </w:rPr>
      </w:pPr>
    </w:p>
    <w:p w:rsidR="000E3C0B" w:rsidRDefault="000E3C0B" w:rsidP="000E3C0B">
      <w:pPr>
        <w:pStyle w:val="Normale1"/>
        <w:spacing w:after="0" w:line="100" w:lineRule="atLeast"/>
        <w:rPr>
          <w:rStyle w:val="Carpredefinitoparagrafo1"/>
          <w:rFonts w:cs="Tahoma"/>
          <w:sz w:val="16"/>
          <w:szCs w:val="16"/>
        </w:rPr>
      </w:pPr>
      <w:r>
        <w:rPr>
          <w:rStyle w:val="Carpredefinitoparagrafo1"/>
          <w:rFonts w:cs="Tahoma"/>
          <w:b/>
          <w:bCs/>
          <w:i/>
          <w:iCs/>
          <w:color w:val="000000"/>
          <w:sz w:val="18"/>
          <w:szCs w:val="18"/>
        </w:rPr>
        <w:t>Art. 48  D.P.R. 445 del 28/12/2000:</w:t>
      </w:r>
    </w:p>
    <w:p w:rsidR="000E3C0B" w:rsidRDefault="000E3C0B" w:rsidP="000E3C0B">
      <w:pPr>
        <w:pStyle w:val="Normale1"/>
        <w:spacing w:after="0" w:line="100" w:lineRule="atLeast"/>
        <w:jc w:val="both"/>
        <w:rPr>
          <w:rStyle w:val="Carpredefinitoparagrafo1"/>
          <w:rFonts w:cs="Tahoma"/>
          <w:color w:val="000000"/>
          <w:sz w:val="16"/>
          <w:szCs w:val="16"/>
        </w:rPr>
      </w:pPr>
      <w:r>
        <w:rPr>
          <w:rStyle w:val="Carpredefinitoparagrafo1"/>
          <w:rFonts w:cs="Tahoma"/>
          <w:color w:val="000000"/>
          <w:sz w:val="16"/>
          <w:szCs w:val="16"/>
        </w:rPr>
        <w:t>Disposizioni generali in materia di dichiarazioni sostitutive</w:t>
      </w:r>
    </w:p>
    <w:p w:rsidR="000E3C0B" w:rsidRDefault="000E3C0B" w:rsidP="000E3C0B">
      <w:pPr>
        <w:pStyle w:val="Normale1"/>
        <w:spacing w:after="0" w:line="100" w:lineRule="atLeast"/>
        <w:jc w:val="both"/>
        <w:rPr>
          <w:rStyle w:val="Carpredefinitoparagrafo1"/>
          <w:rFonts w:cs="Tahoma"/>
          <w:color w:val="000000"/>
          <w:sz w:val="16"/>
          <w:szCs w:val="16"/>
        </w:rPr>
      </w:pPr>
      <w:r>
        <w:rPr>
          <w:rStyle w:val="Carpredefinitoparagrafo1"/>
          <w:rFonts w:cs="Tahoma"/>
          <w:color w:val="000000"/>
          <w:sz w:val="16"/>
          <w:szCs w:val="16"/>
        </w:rPr>
        <w:t>1. Le dichiarazioni sostitutive hanno la stessa validità temporale degli atti che sostituiscono.</w:t>
      </w:r>
    </w:p>
    <w:p w:rsidR="000E3C0B" w:rsidRDefault="000E3C0B" w:rsidP="000E3C0B">
      <w:pPr>
        <w:pStyle w:val="Normale1"/>
        <w:spacing w:after="0" w:line="100" w:lineRule="atLeast"/>
        <w:jc w:val="both"/>
        <w:rPr>
          <w:rStyle w:val="Carpredefinitoparagrafo1"/>
          <w:rFonts w:cs="Tahoma"/>
          <w:color w:val="000000"/>
          <w:sz w:val="16"/>
          <w:szCs w:val="16"/>
        </w:rPr>
      </w:pPr>
      <w:r>
        <w:rPr>
          <w:rStyle w:val="Carpredefinitoparagrafo1"/>
          <w:rFonts w:cs="Tahoma"/>
          <w:color w:val="000000"/>
          <w:sz w:val="16"/>
          <w:szCs w:val="16"/>
        </w:rPr>
        <w:t>2. Le singole amministrazioni predispongono i moduli necessari per la redazione delle dichiarazioni sostitutive, che gli interessati hanno facoltà di utilizzare. Nei moduli per la presentazione delle dichiarazioni sostitutive le amministrazioni inseriscono il richiamo alle sanzioni penali previste dall'articolo 76, per le ipotesi di falsità in atti e dichiarazioni mendaci ivi indicate. Il modulo contiene anche l'informativa di cui all'articolo 10 della legge 31 dicembre 1996, n. 675.</w:t>
      </w:r>
    </w:p>
    <w:p w:rsidR="000E3C0B" w:rsidRDefault="000E3C0B" w:rsidP="000E3C0B">
      <w:pPr>
        <w:pStyle w:val="Normale1"/>
        <w:spacing w:after="0" w:line="100" w:lineRule="atLeast"/>
        <w:jc w:val="both"/>
        <w:rPr>
          <w:rFonts w:cs="Arial"/>
          <w:sz w:val="24"/>
          <w:szCs w:val="24"/>
        </w:rPr>
      </w:pPr>
      <w:smartTag w:uri="urn:schemas-microsoft-com:office:smarttags" w:element="metricconverter">
        <w:smartTagPr>
          <w:attr w:name="ProductID" w:val="3. In"/>
        </w:smartTagPr>
        <w:r>
          <w:rPr>
            <w:rStyle w:val="Carpredefinitoparagrafo1"/>
            <w:rFonts w:cs="Tahoma"/>
            <w:color w:val="000000"/>
            <w:sz w:val="16"/>
            <w:szCs w:val="16"/>
          </w:rPr>
          <w:t>3. In</w:t>
        </w:r>
      </w:smartTag>
      <w:r>
        <w:rPr>
          <w:rStyle w:val="Carpredefinitoparagrafo1"/>
          <w:rFonts w:cs="Tahoma"/>
          <w:color w:val="000000"/>
          <w:sz w:val="16"/>
          <w:szCs w:val="16"/>
        </w:rPr>
        <w:t xml:space="preserve"> tutti i casi in cui sono ammesse le dichiarazioni sostitutive, le singole amministrazioni inseriscono la relativa formula nei moduli per le istanze. </w:t>
      </w:r>
    </w:p>
    <w:p w:rsidR="000E3C0B" w:rsidRDefault="000E3C0B" w:rsidP="000E3C0B">
      <w:pPr>
        <w:pStyle w:val="Normale1"/>
        <w:spacing w:after="0" w:line="100" w:lineRule="atLeast"/>
        <w:jc w:val="both"/>
        <w:rPr>
          <w:rFonts w:cs="Arial"/>
          <w:color w:val="000000"/>
          <w:sz w:val="24"/>
          <w:szCs w:val="24"/>
        </w:rPr>
      </w:pPr>
    </w:p>
    <w:p w:rsidR="000E3C0B" w:rsidRDefault="000E3C0B" w:rsidP="000E3C0B">
      <w:pPr>
        <w:pStyle w:val="Normale1"/>
        <w:spacing w:after="0" w:line="100" w:lineRule="atLeast"/>
        <w:jc w:val="both"/>
        <w:rPr>
          <w:rStyle w:val="Carpredefinitoparagrafo1"/>
          <w:rFonts w:cs="Tahoma"/>
          <w:i/>
          <w:iCs/>
          <w:sz w:val="16"/>
          <w:szCs w:val="16"/>
        </w:rPr>
      </w:pPr>
      <w:r>
        <w:rPr>
          <w:rStyle w:val="Carpredefinitoparagrafo1"/>
          <w:rFonts w:cs="Tahoma"/>
          <w:b/>
          <w:bCs/>
          <w:i/>
          <w:iCs/>
          <w:color w:val="000000"/>
          <w:sz w:val="18"/>
          <w:szCs w:val="18"/>
        </w:rPr>
        <w:t>Art. 49  D.P.R. 445 del 28/12/2000:</w:t>
      </w:r>
    </w:p>
    <w:p w:rsidR="000E3C0B" w:rsidRDefault="000E3C0B" w:rsidP="000E3C0B">
      <w:pPr>
        <w:pStyle w:val="Normale1"/>
        <w:spacing w:after="0" w:line="100" w:lineRule="atLeast"/>
        <w:jc w:val="both"/>
        <w:rPr>
          <w:rStyle w:val="Carpredefinitoparagrafo1"/>
          <w:rFonts w:cs="Tahoma"/>
          <w:i/>
          <w:iCs/>
          <w:color w:val="000000"/>
          <w:sz w:val="16"/>
          <w:szCs w:val="16"/>
        </w:rPr>
      </w:pPr>
      <w:r>
        <w:rPr>
          <w:rStyle w:val="Carpredefinitoparagrafo1"/>
          <w:rFonts w:cs="Tahoma"/>
          <w:i/>
          <w:iCs/>
          <w:color w:val="000000"/>
          <w:sz w:val="16"/>
          <w:szCs w:val="16"/>
        </w:rPr>
        <w:t>Limiti di utilizzo delle misure di semplificazione</w:t>
      </w:r>
    </w:p>
    <w:p w:rsidR="000E3C0B" w:rsidRDefault="000E3C0B" w:rsidP="000E3C0B">
      <w:pPr>
        <w:pStyle w:val="Normale1"/>
        <w:spacing w:after="0" w:line="100" w:lineRule="atLeast"/>
        <w:jc w:val="both"/>
        <w:rPr>
          <w:rFonts w:cs="Arial"/>
          <w:sz w:val="24"/>
          <w:szCs w:val="24"/>
        </w:rPr>
      </w:pPr>
      <w:r>
        <w:rPr>
          <w:rStyle w:val="Carpredefinitoparagrafo1"/>
          <w:rFonts w:cs="Tahoma"/>
          <w:i/>
          <w:iCs/>
          <w:color w:val="000000"/>
          <w:sz w:val="16"/>
          <w:szCs w:val="16"/>
        </w:rPr>
        <w:t>1. I certificati medici, sanitari, veterinari, di origine, di conformità CE, di marchi o brevetti non possono essere</w:t>
      </w:r>
      <w:r>
        <w:rPr>
          <w:rStyle w:val="Carpredefinitoparagrafo1"/>
          <w:rFonts w:cs="Tahoma"/>
          <w:color w:val="000000"/>
          <w:sz w:val="16"/>
          <w:szCs w:val="16"/>
        </w:rPr>
        <w:t xml:space="preserve"> sostituiti da altro documento, salvo diverse disposizioni della normativa di settore.</w:t>
      </w:r>
    </w:p>
    <w:p w:rsidR="000E3C0B" w:rsidRDefault="000E3C0B" w:rsidP="000E3C0B">
      <w:pPr>
        <w:pStyle w:val="Normale1"/>
        <w:spacing w:after="0" w:line="100" w:lineRule="atLeast"/>
        <w:jc w:val="both"/>
        <w:rPr>
          <w:rFonts w:cs="Arial"/>
          <w:color w:val="000000"/>
          <w:sz w:val="24"/>
          <w:szCs w:val="24"/>
        </w:rPr>
      </w:pPr>
    </w:p>
    <w:p w:rsidR="000E3C0B" w:rsidRDefault="000E3C0B" w:rsidP="000E3C0B">
      <w:pPr>
        <w:pStyle w:val="Normale1"/>
        <w:spacing w:after="0" w:line="100" w:lineRule="atLeast"/>
        <w:jc w:val="both"/>
        <w:rPr>
          <w:rStyle w:val="Carpredefinitoparagrafo1"/>
          <w:rFonts w:cs="Tahoma"/>
          <w:i/>
          <w:iCs/>
          <w:sz w:val="16"/>
          <w:szCs w:val="16"/>
        </w:rPr>
      </w:pPr>
      <w:r>
        <w:rPr>
          <w:rStyle w:val="Carpredefinitoparagrafo1"/>
          <w:rFonts w:cs="Tahoma"/>
          <w:b/>
          <w:bCs/>
          <w:i/>
          <w:iCs/>
          <w:color w:val="000000"/>
          <w:sz w:val="18"/>
          <w:szCs w:val="18"/>
        </w:rPr>
        <w:t>Art. 75  D.P.R. 445 del 28/12/2000:</w:t>
      </w:r>
    </w:p>
    <w:p w:rsidR="000E3C0B" w:rsidRDefault="000E3C0B" w:rsidP="000E3C0B">
      <w:pPr>
        <w:pStyle w:val="Normale1"/>
        <w:spacing w:after="0" w:line="100" w:lineRule="atLeast"/>
        <w:jc w:val="both"/>
        <w:rPr>
          <w:rFonts w:cs="Arial"/>
          <w:sz w:val="24"/>
          <w:szCs w:val="24"/>
        </w:rPr>
      </w:pPr>
      <w:r>
        <w:rPr>
          <w:rStyle w:val="Carpredefinitoparagrafo1"/>
          <w:rFonts w:cs="Tahoma"/>
          <w:i/>
          <w:iCs/>
          <w:color w:val="000000"/>
          <w:sz w:val="16"/>
          <w:szCs w:val="16"/>
        </w:rPr>
        <w:t>Chiunque rilasci dichiarazioni mendaci, forma atti falsi o ne fa uso nei casi previsti dal presente testo unico, è punito ai sensi del codice penale e delle leggi speciali in materia.</w:t>
      </w:r>
    </w:p>
    <w:p w:rsidR="000E3C0B" w:rsidRDefault="000E3C0B" w:rsidP="000E3C0B">
      <w:pPr>
        <w:pStyle w:val="Normale1"/>
        <w:spacing w:after="0" w:line="100" w:lineRule="atLeast"/>
        <w:jc w:val="both"/>
        <w:rPr>
          <w:rFonts w:cs="Arial"/>
          <w:color w:val="000000"/>
          <w:sz w:val="24"/>
          <w:szCs w:val="24"/>
        </w:rPr>
      </w:pPr>
    </w:p>
    <w:p w:rsidR="000E3C0B" w:rsidRDefault="000E3C0B" w:rsidP="000E3C0B">
      <w:pPr>
        <w:pStyle w:val="Normale1"/>
        <w:spacing w:after="0" w:line="100" w:lineRule="atLeast"/>
        <w:jc w:val="both"/>
        <w:rPr>
          <w:rStyle w:val="Carpredefinitoparagrafo1"/>
          <w:rFonts w:cs="Tahoma"/>
          <w:i/>
          <w:iCs/>
          <w:sz w:val="16"/>
          <w:szCs w:val="16"/>
        </w:rPr>
      </w:pPr>
      <w:r>
        <w:rPr>
          <w:rStyle w:val="Carpredefinitoparagrafo1"/>
          <w:rFonts w:cs="Tahoma"/>
          <w:b/>
          <w:bCs/>
          <w:i/>
          <w:iCs/>
          <w:color w:val="000000"/>
          <w:sz w:val="18"/>
          <w:szCs w:val="18"/>
        </w:rPr>
        <w:t>Art. 75  D.P.R. 445 del 28/12/2000:</w:t>
      </w:r>
    </w:p>
    <w:p w:rsidR="000E3C0B" w:rsidRDefault="000E3C0B" w:rsidP="000E3C0B">
      <w:pPr>
        <w:pStyle w:val="Normale1"/>
        <w:spacing w:after="0" w:line="100" w:lineRule="atLeast"/>
        <w:jc w:val="both"/>
      </w:pPr>
      <w:r>
        <w:rPr>
          <w:rStyle w:val="Carpredefinitoparagrafo1"/>
          <w:rFonts w:cs="Tahoma"/>
          <w:i/>
          <w:iCs/>
          <w:color w:val="000000"/>
          <w:sz w:val="16"/>
          <w:szCs w:val="16"/>
        </w:rPr>
        <w:t xml:space="preserve">Qualora dai controlli effettuati dalla Pubblica Amministrazione dovesse emergere la non veridicità del contenuto della dichiarazione, il dichiarante decade immediatamente dai benefici eventualmente prodotti dal provvedimento emanato sulla base della dichiarazione non veritiera. </w:t>
      </w:r>
    </w:p>
    <w:p w:rsidR="000E3C0B" w:rsidRDefault="000E3C0B" w:rsidP="000E3C0B">
      <w:pPr>
        <w:pStyle w:val="Normale1"/>
        <w:spacing w:after="0" w:line="100" w:lineRule="atLeast"/>
        <w:jc w:val="both"/>
      </w:pPr>
    </w:p>
    <w:p w:rsidR="000E3C0B" w:rsidRDefault="000E3C0B" w:rsidP="000E3C0B">
      <w:pPr>
        <w:pStyle w:val="Pidipagina"/>
        <w:spacing w:after="0" w:line="240" w:lineRule="auto"/>
        <w:jc w:val="center"/>
        <w:rPr>
          <w:rFonts w:ascii="Arial Narrow" w:hAnsi="Arial Narrow"/>
          <w:sz w:val="16"/>
          <w:szCs w:val="16"/>
        </w:rPr>
      </w:pPr>
    </w:p>
    <w:p w:rsidR="000E3C0B" w:rsidRDefault="000E3C0B" w:rsidP="000E3C0B">
      <w:pPr>
        <w:pStyle w:val="Pidipagina"/>
        <w:spacing w:after="0" w:line="240" w:lineRule="auto"/>
        <w:jc w:val="center"/>
        <w:rPr>
          <w:rFonts w:ascii="Arial Narrow" w:hAnsi="Arial Narrow"/>
          <w:sz w:val="16"/>
          <w:szCs w:val="16"/>
        </w:rPr>
      </w:pPr>
    </w:p>
    <w:p w:rsidR="000E3C0B" w:rsidRDefault="000E3C0B" w:rsidP="000E3C0B">
      <w:pPr>
        <w:pStyle w:val="Pidipagina"/>
        <w:spacing w:after="0" w:line="240" w:lineRule="auto"/>
        <w:jc w:val="center"/>
        <w:rPr>
          <w:rFonts w:ascii="Arial Narrow" w:hAnsi="Arial Narrow"/>
          <w:sz w:val="16"/>
          <w:szCs w:val="16"/>
        </w:rPr>
      </w:pPr>
    </w:p>
    <w:p w:rsidR="000E3C0B" w:rsidRDefault="000E3C0B" w:rsidP="000E3C0B"/>
    <w:p w:rsidR="001A75FC" w:rsidRDefault="001A75FC"/>
    <w:sectPr w:rsidR="001A75FC" w:rsidSect="00C47E2F">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56E" w:rsidRDefault="00D3656E" w:rsidP="00D3656E">
      <w:pPr>
        <w:spacing w:after="0" w:line="240" w:lineRule="auto"/>
      </w:pPr>
      <w:r>
        <w:separator/>
      </w:r>
    </w:p>
  </w:endnote>
  <w:endnote w:type="continuationSeparator" w:id="0">
    <w:p w:rsidR="00D3656E" w:rsidRDefault="00D3656E" w:rsidP="00D365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BB9" w:rsidRDefault="00D3656E" w:rsidP="00254948">
    <w:pPr>
      <w:pStyle w:val="Pidipagina"/>
      <w:framePr w:wrap="around" w:vAnchor="text" w:hAnchor="margin" w:xAlign="center" w:y="1"/>
      <w:rPr>
        <w:rStyle w:val="Numeropagina"/>
      </w:rPr>
    </w:pPr>
    <w:r>
      <w:rPr>
        <w:rStyle w:val="Numeropagina"/>
      </w:rPr>
      <w:fldChar w:fldCharType="begin"/>
    </w:r>
    <w:r w:rsidR="000E3C0B">
      <w:rPr>
        <w:rStyle w:val="Numeropagina"/>
      </w:rPr>
      <w:instrText xml:space="preserve">PAGE  </w:instrText>
    </w:r>
    <w:r>
      <w:rPr>
        <w:rStyle w:val="Numeropagina"/>
      </w:rPr>
      <w:fldChar w:fldCharType="end"/>
    </w:r>
  </w:p>
  <w:p w:rsidR="00AC2BB9" w:rsidRDefault="00EE74D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BB9" w:rsidRDefault="00D3656E" w:rsidP="00254948">
    <w:pPr>
      <w:pStyle w:val="Pidipagina"/>
      <w:framePr w:wrap="around" w:vAnchor="text" w:hAnchor="margin" w:xAlign="center" w:y="1"/>
      <w:rPr>
        <w:rStyle w:val="Numeropagina"/>
      </w:rPr>
    </w:pPr>
    <w:r>
      <w:rPr>
        <w:rStyle w:val="Numeropagina"/>
      </w:rPr>
      <w:fldChar w:fldCharType="begin"/>
    </w:r>
    <w:r w:rsidR="000E3C0B">
      <w:rPr>
        <w:rStyle w:val="Numeropagina"/>
      </w:rPr>
      <w:instrText xml:space="preserve">PAGE  </w:instrText>
    </w:r>
    <w:r>
      <w:rPr>
        <w:rStyle w:val="Numeropagina"/>
      </w:rPr>
      <w:fldChar w:fldCharType="separate"/>
    </w:r>
    <w:r w:rsidR="00EE74D9">
      <w:rPr>
        <w:rStyle w:val="Numeropagina"/>
        <w:noProof/>
      </w:rPr>
      <w:t>20</w:t>
    </w:r>
    <w:r>
      <w:rPr>
        <w:rStyle w:val="Numeropagina"/>
      </w:rPr>
      <w:fldChar w:fldCharType="end"/>
    </w:r>
  </w:p>
  <w:p w:rsidR="00AC2BB9" w:rsidRDefault="00EE74D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56E" w:rsidRDefault="00D3656E" w:rsidP="00D3656E">
      <w:pPr>
        <w:spacing w:after="0" w:line="240" w:lineRule="auto"/>
      </w:pPr>
      <w:r>
        <w:separator/>
      </w:r>
    </w:p>
  </w:footnote>
  <w:footnote w:type="continuationSeparator" w:id="0">
    <w:p w:rsidR="00D3656E" w:rsidRDefault="00D3656E" w:rsidP="00D365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singleLevel"/>
    <w:tmpl w:val="00000011"/>
    <w:name w:val="WW8Num6"/>
    <w:lvl w:ilvl="0">
      <w:start w:val="1"/>
      <w:numFmt w:val="lowerLetter"/>
      <w:lvlText w:val="%1)"/>
      <w:lvlJc w:val="left"/>
      <w:pPr>
        <w:tabs>
          <w:tab w:val="num" w:pos="720"/>
        </w:tabs>
        <w:ind w:left="720" w:hanging="360"/>
      </w:pPr>
      <w:rPr>
        <w:rFonts w:cs="Times New Roman"/>
      </w:rPr>
    </w:lvl>
  </w:abstractNum>
  <w:abstractNum w:abstractNumId="1">
    <w:nsid w:val="00000013"/>
    <w:multiLevelType w:val="singleLevel"/>
    <w:tmpl w:val="00000013"/>
    <w:name w:val="WW8Num42"/>
    <w:lvl w:ilvl="0">
      <w:start w:val="1"/>
      <w:numFmt w:val="bullet"/>
      <w:lvlText w:val=""/>
      <w:lvlJc w:val="left"/>
      <w:pPr>
        <w:tabs>
          <w:tab w:val="num" w:pos="717"/>
        </w:tabs>
        <w:ind w:left="717" w:hanging="360"/>
      </w:pPr>
      <w:rPr>
        <w:rFonts w:ascii="Wingdings" w:hAnsi="Wingdings"/>
        <w:sz w:val="18"/>
      </w:rPr>
    </w:lvl>
  </w:abstractNum>
  <w:abstractNum w:abstractNumId="2">
    <w:nsid w:val="00000014"/>
    <w:multiLevelType w:val="singleLevel"/>
    <w:tmpl w:val="00000014"/>
    <w:name w:val="WW8Num8"/>
    <w:lvl w:ilvl="0">
      <w:start w:val="1"/>
      <w:numFmt w:val="bullet"/>
      <w:lvlText w:val="o"/>
      <w:lvlJc w:val="left"/>
      <w:pPr>
        <w:tabs>
          <w:tab w:val="num" w:pos="1080"/>
        </w:tabs>
        <w:ind w:left="1080" w:hanging="360"/>
      </w:pPr>
      <w:rPr>
        <w:rFonts w:ascii="Courier New" w:hAnsi="Courier New"/>
        <w:sz w:val="18"/>
      </w:rPr>
    </w:lvl>
  </w:abstractNum>
  <w:abstractNum w:abstractNumId="3">
    <w:nsid w:val="00000021"/>
    <w:multiLevelType w:val="multilevel"/>
    <w:tmpl w:val="00000021"/>
    <w:lvl w:ilvl="0">
      <w:start w:val="1000"/>
      <w:numFmt w:val="lowerRoman"/>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22"/>
    <w:multiLevelType w:val="multilevel"/>
    <w:tmpl w:val="000000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23"/>
    <w:multiLevelType w:val="multilevel"/>
    <w:tmpl w:val="000000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24"/>
    <w:multiLevelType w:val="multilevel"/>
    <w:tmpl w:val="000000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25"/>
    <w:multiLevelType w:val="multilevel"/>
    <w:tmpl w:val="000000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num w:numId="1">
    <w:abstractNumId w:val="0"/>
    <w:lvlOverride w:ilvl="0">
      <w:startOverride w:val="1"/>
    </w:lvlOverride>
  </w:num>
  <w:num w:numId="2">
    <w:abstractNumId w:val="1"/>
  </w:num>
  <w:num w:numId="3">
    <w:abstractNumId w:val="3"/>
    <w:lvlOverride w:ilvl="0">
      <w:startOverride w:val="100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0E3C0B"/>
    <w:rsid w:val="000E3C0B"/>
    <w:rsid w:val="001A75FC"/>
    <w:rsid w:val="005B5461"/>
    <w:rsid w:val="00D3656E"/>
    <w:rsid w:val="00EE74D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E3C0B"/>
    <w:rPr>
      <w:rFonts w:ascii="Calibri" w:eastAsia="Times New Roman" w:hAnsi="Calibri" w:cs="Times New Roman"/>
    </w:rPr>
  </w:style>
  <w:style w:type="paragraph" w:styleId="Titolo1">
    <w:name w:val="heading 1"/>
    <w:basedOn w:val="Normale"/>
    <w:next w:val="Normale"/>
    <w:link w:val="Titolo1Carattere"/>
    <w:qFormat/>
    <w:rsid w:val="000E3C0B"/>
    <w:pPr>
      <w:keepNext/>
      <w:autoSpaceDE w:val="0"/>
      <w:spacing w:after="0" w:line="100" w:lineRule="atLeast"/>
      <w:outlineLvl w:val="0"/>
    </w:pPr>
    <w:rPr>
      <w:rFonts w:ascii="Arial" w:hAnsi="Arial" w:cs="Arial"/>
      <w:b/>
      <w:bCs/>
      <w:sz w:val="20"/>
      <w:szCs w:val="20"/>
      <w:u w:val="single"/>
      <w:lang w:eastAsia="ar-SA"/>
    </w:rPr>
  </w:style>
  <w:style w:type="paragraph" w:styleId="Titolo2">
    <w:name w:val="heading 2"/>
    <w:basedOn w:val="Normale"/>
    <w:next w:val="Normale"/>
    <w:link w:val="Titolo2Carattere"/>
    <w:qFormat/>
    <w:rsid w:val="000E3C0B"/>
    <w:pPr>
      <w:keepNext/>
      <w:autoSpaceDE w:val="0"/>
      <w:spacing w:after="0" w:line="100" w:lineRule="atLeast"/>
      <w:ind w:firstLine="708"/>
      <w:outlineLvl w:val="1"/>
    </w:pPr>
    <w:rPr>
      <w:rFonts w:ascii="Arial" w:hAnsi="Arial" w:cs="Arial"/>
      <w:b/>
      <w:bCs/>
      <w:sz w:val="20"/>
      <w:szCs w:val="20"/>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E3C0B"/>
    <w:rPr>
      <w:rFonts w:ascii="Arial" w:eastAsia="Times New Roman" w:hAnsi="Arial" w:cs="Arial"/>
      <w:b/>
      <w:bCs/>
      <w:sz w:val="20"/>
      <w:szCs w:val="20"/>
      <w:u w:val="single"/>
      <w:lang w:eastAsia="ar-SA"/>
    </w:rPr>
  </w:style>
  <w:style w:type="character" w:customStyle="1" w:styleId="Titolo2Carattere">
    <w:name w:val="Titolo 2 Carattere"/>
    <w:basedOn w:val="Carpredefinitoparagrafo"/>
    <w:link w:val="Titolo2"/>
    <w:rsid w:val="000E3C0B"/>
    <w:rPr>
      <w:rFonts w:ascii="Arial" w:eastAsia="Times New Roman" w:hAnsi="Arial" w:cs="Arial"/>
      <w:b/>
      <w:bCs/>
      <w:sz w:val="20"/>
      <w:szCs w:val="20"/>
      <w:u w:val="single"/>
      <w:lang w:eastAsia="ar-SA"/>
    </w:rPr>
  </w:style>
  <w:style w:type="paragraph" w:styleId="Pidipagina">
    <w:name w:val="footer"/>
    <w:basedOn w:val="Normale"/>
    <w:link w:val="PidipaginaCarattere"/>
    <w:rsid w:val="000E3C0B"/>
    <w:pPr>
      <w:tabs>
        <w:tab w:val="center" w:pos="4819"/>
        <w:tab w:val="right" w:pos="9638"/>
      </w:tabs>
    </w:pPr>
  </w:style>
  <w:style w:type="character" w:customStyle="1" w:styleId="PidipaginaCarattere">
    <w:name w:val="Piè di pagina Carattere"/>
    <w:basedOn w:val="Carpredefinitoparagrafo"/>
    <w:link w:val="Pidipagina"/>
    <w:rsid w:val="000E3C0B"/>
    <w:rPr>
      <w:rFonts w:ascii="Calibri" w:eastAsia="Times New Roman" w:hAnsi="Calibri" w:cs="Times New Roman"/>
    </w:rPr>
  </w:style>
  <w:style w:type="character" w:customStyle="1" w:styleId="Carpredefinitoparagrafo1">
    <w:name w:val="Car. predefinito paragrafo1"/>
    <w:rsid w:val="000E3C0B"/>
  </w:style>
  <w:style w:type="paragraph" w:customStyle="1" w:styleId="Normale1">
    <w:name w:val="Normale1"/>
    <w:rsid w:val="000E3C0B"/>
    <w:pPr>
      <w:suppressAutoHyphens/>
    </w:pPr>
    <w:rPr>
      <w:rFonts w:ascii="Calibri" w:eastAsia="Times New Roman" w:hAnsi="Calibri" w:cs="Times New Roman"/>
      <w:lang w:eastAsia="ar-SA"/>
    </w:rPr>
  </w:style>
  <w:style w:type="paragraph" w:styleId="Corpodeltesto">
    <w:name w:val="Body Text"/>
    <w:basedOn w:val="Normale"/>
    <w:link w:val="CorpodeltestoCarattere"/>
    <w:rsid w:val="000E3C0B"/>
    <w:pPr>
      <w:spacing w:after="120" w:line="100" w:lineRule="atLeast"/>
    </w:pPr>
    <w:rPr>
      <w:sz w:val="20"/>
      <w:szCs w:val="20"/>
      <w:lang w:eastAsia="ar-SA"/>
    </w:rPr>
  </w:style>
  <w:style w:type="character" w:customStyle="1" w:styleId="CorpodeltestoCarattere">
    <w:name w:val="Corpo del testo Carattere"/>
    <w:basedOn w:val="Carpredefinitoparagrafo"/>
    <w:link w:val="Corpodeltesto"/>
    <w:rsid w:val="000E3C0B"/>
    <w:rPr>
      <w:rFonts w:ascii="Calibri" w:eastAsia="Times New Roman" w:hAnsi="Calibri" w:cs="Times New Roman"/>
      <w:sz w:val="20"/>
      <w:szCs w:val="20"/>
      <w:lang w:eastAsia="ar-SA"/>
    </w:rPr>
  </w:style>
  <w:style w:type="paragraph" w:customStyle="1" w:styleId="Corpodeltesto21">
    <w:name w:val="Corpo del testo 21"/>
    <w:basedOn w:val="Normale"/>
    <w:rsid w:val="000E3C0B"/>
    <w:pPr>
      <w:autoSpaceDE w:val="0"/>
      <w:spacing w:after="0" w:line="100" w:lineRule="atLeast"/>
      <w:ind w:firstLine="284"/>
      <w:jc w:val="both"/>
    </w:pPr>
    <w:rPr>
      <w:rFonts w:ascii="Arial" w:hAnsi="Arial" w:cs="Arial"/>
      <w:sz w:val="20"/>
      <w:szCs w:val="20"/>
      <w:lang w:eastAsia="ar-SA"/>
    </w:rPr>
  </w:style>
  <w:style w:type="paragraph" w:customStyle="1" w:styleId="Rientrocorpodeltesto31">
    <w:name w:val="Rientro corpo del testo 31"/>
    <w:basedOn w:val="Normale"/>
    <w:rsid w:val="000E3C0B"/>
    <w:pPr>
      <w:autoSpaceDE w:val="0"/>
      <w:spacing w:after="0" w:line="100" w:lineRule="atLeast"/>
      <w:ind w:firstLine="284"/>
    </w:pPr>
    <w:rPr>
      <w:rFonts w:ascii="Tahoma" w:hAnsi="Tahoma" w:cs="Tahoma"/>
      <w:b/>
      <w:bCs/>
      <w:sz w:val="18"/>
      <w:szCs w:val="18"/>
      <w:lang w:eastAsia="ar-SA"/>
    </w:rPr>
  </w:style>
  <w:style w:type="character" w:styleId="Numeropagina">
    <w:name w:val="page number"/>
    <w:basedOn w:val="Carpredefinitoparagrafo"/>
    <w:rsid w:val="000E3C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6847</Words>
  <Characters>39028</Characters>
  <Application>Microsoft Office Word</Application>
  <DocSecurity>0</DocSecurity>
  <Lines>325</Lines>
  <Paragraphs>91</Paragraphs>
  <ScaleCrop>false</ScaleCrop>
  <Company/>
  <LinksUpToDate>false</LinksUpToDate>
  <CharactersWithSpaces>45784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emilia.piantoni</dc:creator>
  <cp:lastModifiedBy>emilia.piantoni</cp:lastModifiedBy>
  <cp:revision>2</cp:revision>
  <dcterms:created xsi:type="dcterms:W3CDTF">2024-09-05T10:43:00Z</dcterms:created>
  <dcterms:modified xsi:type="dcterms:W3CDTF">2024-10-30T15:11:00Z</dcterms:modified>
</cp:coreProperties>
</file>